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2A2E" w14:textId="77777777" w:rsidR="00131C6F" w:rsidRPr="00131C6F" w:rsidRDefault="00131C6F" w:rsidP="00131C6F">
      <w:pPr>
        <w:pStyle w:val="10"/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summary"/>
      <w:r w:rsidRPr="00131C6F">
        <w:rPr>
          <w:rFonts w:ascii="Times New Roman" w:hAnsi="Times New Roman" w:cs="Times New Roman"/>
          <w:sz w:val="32"/>
          <w:szCs w:val="32"/>
          <w:lang w:val="ru-RU"/>
        </w:rPr>
        <w:t>Кут Хуми</w:t>
      </w:r>
    </w:p>
    <w:p w14:paraId="35FC32BF" w14:textId="174FBFEA" w:rsidR="00131C6F" w:rsidRPr="00131C6F" w:rsidRDefault="00131C6F" w:rsidP="00131C6F">
      <w:pPr>
        <w:pStyle w:val="10"/>
        <w:rPr>
          <w:rFonts w:ascii="Times New Roman" w:hAnsi="Times New Roman" w:cs="Times New Roman"/>
          <w:sz w:val="32"/>
          <w:szCs w:val="32"/>
          <w:lang w:val="ru-RU"/>
        </w:rPr>
      </w:pPr>
      <w:r w:rsidRPr="00131C6F">
        <w:rPr>
          <w:rFonts w:ascii="Times New Roman" w:hAnsi="Times New Roman" w:cs="Times New Roman"/>
          <w:sz w:val="32"/>
          <w:szCs w:val="32"/>
          <w:lang w:val="ru-RU"/>
        </w:rPr>
        <w:t>Кира Майтрис</w:t>
      </w:r>
    </w:p>
    <w:p w14:paraId="2733A33A" w14:textId="443874E6" w:rsidR="00131C6F" w:rsidRPr="00131C6F" w:rsidRDefault="00131C6F" w:rsidP="00131C6F">
      <w:pPr>
        <w:pStyle w:val="1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5</w:t>
      </w:r>
      <w:r w:rsidRPr="00131C6F">
        <w:rPr>
          <w:rFonts w:ascii="Times New Roman" w:hAnsi="Times New Roman" w:cs="Times New Roman"/>
          <w:sz w:val="32"/>
          <w:szCs w:val="32"/>
          <w:lang w:val="ru-RU"/>
        </w:rPr>
        <w:t xml:space="preserve"> Высшая Школа Генезиса</w:t>
      </w:r>
    </w:p>
    <w:p w14:paraId="0309B9BF" w14:textId="77777777" w:rsidR="00131C6F" w:rsidRPr="00131C6F" w:rsidRDefault="00131C6F" w:rsidP="00131C6F">
      <w:pPr>
        <w:pStyle w:val="1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31C6F">
        <w:rPr>
          <w:rFonts w:ascii="Times New Roman" w:hAnsi="Times New Roman" w:cs="Times New Roman"/>
          <w:sz w:val="32"/>
          <w:szCs w:val="32"/>
          <w:lang w:val="ru-RU"/>
        </w:rPr>
        <w:t>Краткое содержание</w:t>
      </w:r>
    </w:p>
    <w:p w14:paraId="020C1585" w14:textId="5BF4A8EA" w:rsidR="00131C6F" w:rsidRPr="00131C6F" w:rsidRDefault="00131C6F" w:rsidP="00131C6F">
      <w:pPr>
        <w:pStyle w:val="1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31C6F">
        <w:rPr>
          <w:rFonts w:ascii="Times New Roman" w:hAnsi="Times New Roman" w:cs="Times New Roman"/>
          <w:sz w:val="32"/>
          <w:szCs w:val="32"/>
          <w:lang w:val="ru-RU"/>
        </w:rPr>
        <w:t>2026-02-14-15-Астана</w:t>
      </w:r>
    </w:p>
    <w:p w14:paraId="4DF1A61C" w14:textId="77777777" w:rsidR="00334011" w:rsidRPr="003702E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4FB3930B">
          <v:rect id="_x0000_i1025" alt="" style="width:297.85pt;height:.05pt;mso-width-percent:0;mso-height-percent:0;mso-width-percent:0;mso-height-percent:0" o:hrpct="660" o:hralign="center" o:hrstd="t" o:hr="t"/>
        </w:pict>
      </w:r>
    </w:p>
    <w:p w14:paraId="3535A00F" w14:textId="77777777" w:rsidR="00131C6F" w:rsidRDefault="00131C6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краткое-содержание"/>
    </w:p>
    <w:p w14:paraId="3C4E43EE" w14:textId="5A742829" w:rsidR="00334011" w:rsidRPr="003702EE" w:rsidRDefault="000F7A46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 w:rsidRPr="003702EE">
        <w:rPr>
          <w:rFonts w:ascii="Times New Roman" w:hAnsi="Times New Roman" w:cs="Times New Roman"/>
          <w:sz w:val="24"/>
          <w:szCs w:val="24"/>
          <w:lang w:val="ru-RU"/>
        </w:rPr>
        <w:t>1день 1часть</w:t>
      </w:r>
    </w:p>
    <w:p w14:paraId="76398316" w14:textId="77777777" w:rsidR="006E03B6" w:rsidRDefault="002F3939" w:rsidP="00131C6F">
      <w:pPr>
        <w:pStyle w:val="FirstParagraph"/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Переход к новому этапу генезиса, фокусирующемуся на целостном выражении Отца и Аватаров в человеке через освоение системы восьми миров и практическое применение ядер </w:t>
      </w:r>
      <w:r w:rsidR="000F7A46" w:rsidRPr="003702EE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 xml:space="preserve">интеза. </w:t>
      </w:r>
    </w:p>
    <w:p w14:paraId="1EB996AE" w14:textId="77777777" w:rsidR="006E03B6" w:rsidRDefault="000F7A46" w:rsidP="00131C6F">
      <w:pPr>
        <w:pStyle w:val="FirstParagraph"/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С</w:t>
      </w:r>
      <w:r w:rsidR="002F3939" w:rsidRPr="003702EE">
        <w:rPr>
          <w:rFonts w:ascii="Times New Roman" w:hAnsi="Times New Roman" w:cs="Times New Roman"/>
          <w:lang w:val="ru-RU"/>
        </w:rPr>
        <w:t xml:space="preserve">мена парадигмы с развития отдельных частей (например, разума) на действие </w:t>
      </w:r>
      <w:r w:rsidR="006E03B6">
        <w:rPr>
          <w:rFonts w:ascii="Times New Roman" w:hAnsi="Times New Roman" w:cs="Times New Roman"/>
          <w:lang w:val="ru-RU"/>
        </w:rPr>
        <w:t>М</w:t>
      </w:r>
      <w:r w:rsidR="002F3939" w:rsidRPr="003702EE">
        <w:rPr>
          <w:rFonts w:ascii="Times New Roman" w:hAnsi="Times New Roman" w:cs="Times New Roman"/>
          <w:lang w:val="ru-RU"/>
        </w:rPr>
        <w:t xml:space="preserve">удростью в </w:t>
      </w:r>
      <w:r w:rsidRPr="003702EE">
        <w:rPr>
          <w:rFonts w:ascii="Times New Roman" w:hAnsi="Times New Roman" w:cs="Times New Roman"/>
          <w:lang w:val="ru-RU"/>
        </w:rPr>
        <w:t>С</w:t>
      </w:r>
      <w:r w:rsidR="002F3939" w:rsidRPr="003702EE">
        <w:rPr>
          <w:rFonts w:ascii="Times New Roman" w:hAnsi="Times New Roman" w:cs="Times New Roman"/>
          <w:lang w:val="ru-RU"/>
        </w:rPr>
        <w:t>интезе всех 1024 частей.</w:t>
      </w:r>
    </w:p>
    <w:p w14:paraId="07AE6B78" w14:textId="3B3B9701" w:rsidR="006E03B6" w:rsidRDefault="002F3939" w:rsidP="00131C6F">
      <w:pPr>
        <w:pStyle w:val="FirstParagraph"/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Ключевая роль </w:t>
      </w:r>
      <w:r w:rsidR="000F7A46" w:rsidRPr="003702EE">
        <w:rPr>
          <w:rFonts w:ascii="Times New Roman" w:hAnsi="Times New Roman" w:cs="Times New Roman"/>
          <w:lang w:val="ru-RU"/>
        </w:rPr>
        <w:t>–в</w:t>
      </w:r>
      <w:r w:rsidRPr="003702EE">
        <w:rPr>
          <w:rFonts w:ascii="Times New Roman" w:hAnsi="Times New Roman" w:cs="Times New Roman"/>
          <w:lang w:val="ru-RU"/>
        </w:rPr>
        <w:t xml:space="preserve"> </w:t>
      </w:r>
      <w:r w:rsidR="006E03B6">
        <w:rPr>
          <w:rFonts w:ascii="Times New Roman" w:hAnsi="Times New Roman" w:cs="Times New Roman"/>
          <w:lang w:val="ru-RU"/>
        </w:rPr>
        <w:t>Л</w:t>
      </w:r>
      <w:r w:rsidRPr="003702EE">
        <w:rPr>
          <w:rFonts w:ascii="Times New Roman" w:hAnsi="Times New Roman" w:cs="Times New Roman"/>
          <w:lang w:val="ru-RU"/>
        </w:rPr>
        <w:t>юбви, которая управляет генезисом, и взаимодействию Аватаров Синтеза: Филипп (</w:t>
      </w:r>
      <w:r w:rsidR="00DC6905">
        <w:rPr>
          <w:rFonts w:ascii="Times New Roman" w:hAnsi="Times New Roman" w:cs="Times New Roman"/>
          <w:lang w:val="ru-RU"/>
        </w:rPr>
        <w:t xml:space="preserve">Си </w:t>
      </w:r>
      <w:r w:rsidRPr="003702EE">
        <w:rPr>
          <w:rFonts w:ascii="Times New Roman" w:hAnsi="Times New Roman" w:cs="Times New Roman"/>
          <w:lang w:val="ru-RU"/>
        </w:rPr>
        <w:t>Любв</w:t>
      </w:r>
      <w:r w:rsidR="00DC6905">
        <w:rPr>
          <w:rFonts w:ascii="Times New Roman" w:hAnsi="Times New Roman" w:cs="Times New Roman"/>
          <w:lang w:val="ru-RU"/>
        </w:rPr>
        <w:t>и</w:t>
      </w:r>
      <w:r w:rsidRPr="003702EE">
        <w:rPr>
          <w:rFonts w:ascii="Times New Roman" w:hAnsi="Times New Roman" w:cs="Times New Roman"/>
          <w:lang w:val="ru-RU"/>
        </w:rPr>
        <w:t>) и Савели</w:t>
      </w:r>
      <w:r w:rsidR="00DC6905">
        <w:rPr>
          <w:rFonts w:ascii="Times New Roman" w:hAnsi="Times New Roman" w:cs="Times New Roman"/>
          <w:lang w:val="ru-RU"/>
        </w:rPr>
        <w:t>й</w:t>
      </w:r>
      <w:r w:rsidRPr="003702EE">
        <w:rPr>
          <w:rFonts w:ascii="Times New Roman" w:hAnsi="Times New Roman" w:cs="Times New Roman"/>
          <w:lang w:val="ru-RU"/>
        </w:rPr>
        <w:t xml:space="preserve"> (</w:t>
      </w:r>
      <w:r w:rsidR="00DC6905">
        <w:rPr>
          <w:rFonts w:ascii="Times New Roman" w:hAnsi="Times New Roman" w:cs="Times New Roman"/>
          <w:lang w:val="ru-RU"/>
        </w:rPr>
        <w:t xml:space="preserve">Си </w:t>
      </w:r>
      <w:r w:rsidRPr="003702EE">
        <w:rPr>
          <w:rFonts w:ascii="Times New Roman" w:hAnsi="Times New Roman" w:cs="Times New Roman"/>
          <w:lang w:val="ru-RU"/>
        </w:rPr>
        <w:t>Генезис</w:t>
      </w:r>
      <w:r w:rsidR="00DC6905">
        <w:rPr>
          <w:rFonts w:ascii="Times New Roman" w:hAnsi="Times New Roman" w:cs="Times New Roman"/>
          <w:lang w:val="ru-RU"/>
        </w:rPr>
        <w:t>а</w:t>
      </w:r>
      <w:r w:rsidRPr="003702EE">
        <w:rPr>
          <w:rFonts w:ascii="Times New Roman" w:hAnsi="Times New Roman" w:cs="Times New Roman"/>
          <w:lang w:val="ru-RU"/>
        </w:rPr>
        <w:t xml:space="preserve">). </w:t>
      </w:r>
    </w:p>
    <w:p w14:paraId="26F78501" w14:textId="77777777" w:rsidR="006E03B6" w:rsidRDefault="00EE322C" w:rsidP="00131C6F">
      <w:pPr>
        <w:pStyle w:val="FirstParagraph"/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К</w:t>
      </w:r>
      <w:r w:rsidR="002F3939" w:rsidRPr="003702EE">
        <w:rPr>
          <w:rFonts w:ascii="Times New Roman" w:hAnsi="Times New Roman" w:cs="Times New Roman"/>
          <w:lang w:val="ru-RU"/>
        </w:rPr>
        <w:t>омандная цель — освоить восемь миров, существующих одновременно на физи</w:t>
      </w:r>
      <w:r w:rsidRPr="003702EE">
        <w:rPr>
          <w:rFonts w:ascii="Times New Roman" w:hAnsi="Times New Roman" w:cs="Times New Roman"/>
          <w:lang w:val="ru-RU"/>
        </w:rPr>
        <w:t>ке</w:t>
      </w:r>
      <w:r w:rsidR="002F3939" w:rsidRPr="003702EE">
        <w:rPr>
          <w:rFonts w:ascii="Times New Roman" w:hAnsi="Times New Roman" w:cs="Times New Roman"/>
          <w:lang w:val="ru-RU"/>
        </w:rPr>
        <w:t xml:space="preserve">, научиться сознательно переключаться между ними, сохраняя адекватность и связь с материей. </w:t>
      </w:r>
    </w:p>
    <w:p w14:paraId="2694738C" w14:textId="77777777" w:rsidR="006E03B6" w:rsidRDefault="00EE322C" w:rsidP="00131C6F">
      <w:pPr>
        <w:pStyle w:val="FirstParagraph"/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Г</w:t>
      </w:r>
      <w:r w:rsidR="002F3939" w:rsidRPr="003702EE">
        <w:rPr>
          <w:rFonts w:ascii="Times New Roman" w:hAnsi="Times New Roman" w:cs="Times New Roman"/>
          <w:lang w:val="ru-RU"/>
        </w:rPr>
        <w:t>уманитарно</w:t>
      </w:r>
      <w:r w:rsidRPr="003702EE">
        <w:rPr>
          <w:rFonts w:ascii="Times New Roman" w:hAnsi="Times New Roman" w:cs="Times New Roman"/>
          <w:lang w:val="ru-RU"/>
        </w:rPr>
        <w:t>е</w:t>
      </w:r>
      <w:r w:rsidR="002F3939" w:rsidRPr="003702EE">
        <w:rPr>
          <w:rFonts w:ascii="Times New Roman" w:hAnsi="Times New Roman" w:cs="Times New Roman"/>
          <w:lang w:val="ru-RU"/>
        </w:rPr>
        <w:t xml:space="preserve"> развити</w:t>
      </w:r>
      <w:r w:rsidRPr="003702EE">
        <w:rPr>
          <w:rFonts w:ascii="Times New Roman" w:hAnsi="Times New Roman" w:cs="Times New Roman"/>
          <w:lang w:val="ru-RU"/>
        </w:rPr>
        <w:t>е–</w:t>
      </w:r>
      <w:r w:rsidR="002F3939" w:rsidRPr="003702EE">
        <w:rPr>
          <w:rFonts w:ascii="Times New Roman" w:hAnsi="Times New Roman" w:cs="Times New Roman"/>
          <w:lang w:val="ru-RU"/>
        </w:rPr>
        <w:t xml:space="preserve"> основ</w:t>
      </w:r>
      <w:r w:rsidRPr="003702EE">
        <w:rPr>
          <w:rFonts w:ascii="Times New Roman" w:hAnsi="Times New Roman" w:cs="Times New Roman"/>
          <w:lang w:val="ru-RU"/>
        </w:rPr>
        <w:t>а</w:t>
      </w:r>
      <w:r w:rsidR="002F3939" w:rsidRPr="003702EE">
        <w:rPr>
          <w:rFonts w:ascii="Times New Roman" w:hAnsi="Times New Roman" w:cs="Times New Roman"/>
          <w:lang w:val="ru-RU"/>
        </w:rPr>
        <w:t xml:space="preserve"> внутренней силы, противопоставляемой внешней технологической мощи. Истинная сила проистекает из развитых внутренних частей</w:t>
      </w:r>
      <w:r w:rsidR="006E03B6">
        <w:rPr>
          <w:rFonts w:ascii="Times New Roman" w:hAnsi="Times New Roman" w:cs="Times New Roman"/>
          <w:lang w:val="ru-RU"/>
        </w:rPr>
        <w:t xml:space="preserve"> </w:t>
      </w:r>
      <w:r w:rsidR="002F3939" w:rsidRPr="003702EE">
        <w:rPr>
          <w:rFonts w:ascii="Times New Roman" w:hAnsi="Times New Roman" w:cs="Times New Roman"/>
          <w:lang w:val="ru-RU"/>
        </w:rPr>
        <w:t xml:space="preserve">и способности к росту. </w:t>
      </w:r>
    </w:p>
    <w:p w14:paraId="44A5F12F" w14:textId="77777777" w:rsidR="006E03B6" w:rsidRDefault="00EE322C" w:rsidP="00131C6F">
      <w:pPr>
        <w:pStyle w:val="FirstParagraph"/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К</w:t>
      </w:r>
      <w:r w:rsidR="002F3939" w:rsidRPr="003702EE">
        <w:rPr>
          <w:rFonts w:ascii="Times New Roman" w:hAnsi="Times New Roman" w:cs="Times New Roman"/>
          <w:lang w:val="ru-RU"/>
        </w:rPr>
        <w:t xml:space="preserve">онцепция здоровых профессиональных амбиций как двигателя роста в противовес нездоровым, ведущим к искажению действительности. Преодоление амбиций и сомнений возможно через мышление, анализ и настройку на высшие ориентиры, такие как Аватар Синтеза </w:t>
      </w:r>
      <w:r w:rsidRPr="003702EE">
        <w:rPr>
          <w:rFonts w:ascii="Times New Roman" w:hAnsi="Times New Roman" w:cs="Times New Roman"/>
          <w:lang w:val="ru-RU"/>
        </w:rPr>
        <w:t>Кут</w:t>
      </w:r>
      <w:r w:rsidR="006E03B6">
        <w:rPr>
          <w:rFonts w:ascii="Times New Roman" w:hAnsi="Times New Roman" w:cs="Times New Roman"/>
          <w:lang w:val="ru-RU"/>
        </w:rPr>
        <w:t xml:space="preserve"> </w:t>
      </w:r>
      <w:r w:rsidRPr="003702EE">
        <w:rPr>
          <w:rFonts w:ascii="Times New Roman" w:hAnsi="Times New Roman" w:cs="Times New Roman"/>
          <w:lang w:val="ru-RU"/>
        </w:rPr>
        <w:t xml:space="preserve">Хуми. </w:t>
      </w:r>
    </w:p>
    <w:p w14:paraId="5C1A8771" w14:textId="2D2270A4" w:rsidR="00334011" w:rsidRPr="003702EE" w:rsidRDefault="00EE322C" w:rsidP="00131C6F">
      <w:pPr>
        <w:pStyle w:val="FirstParagraph"/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Внимание к иерархической</w:t>
      </w:r>
      <w:r w:rsidR="002F3939" w:rsidRPr="003702EE">
        <w:rPr>
          <w:rFonts w:ascii="Times New Roman" w:hAnsi="Times New Roman" w:cs="Times New Roman"/>
          <w:lang w:val="ru-RU"/>
        </w:rPr>
        <w:t xml:space="preserve"> реализации, которая заключается в преданности и сонастройке с Кут</w:t>
      </w:r>
      <w:r w:rsidR="006E03B6">
        <w:rPr>
          <w:rFonts w:ascii="Times New Roman" w:hAnsi="Times New Roman" w:cs="Times New Roman"/>
          <w:lang w:val="ru-RU"/>
        </w:rPr>
        <w:t xml:space="preserve"> </w:t>
      </w:r>
      <w:r w:rsidR="002F3939" w:rsidRPr="003702EE">
        <w:rPr>
          <w:rFonts w:ascii="Times New Roman" w:hAnsi="Times New Roman" w:cs="Times New Roman"/>
          <w:lang w:val="ru-RU"/>
        </w:rPr>
        <w:t xml:space="preserve">Хуми, что является основой для вхождения во “вторую жизнь”. Для поддержания высокого Синтеза и пребывания в новых </w:t>
      </w:r>
      <w:r w:rsidR="002F3939" w:rsidRPr="003702EE">
        <w:rPr>
          <w:rFonts w:ascii="Times New Roman" w:hAnsi="Times New Roman" w:cs="Times New Roman"/>
          <w:lang w:val="ru-RU"/>
        </w:rPr>
        <w:lastRenderedPageBreak/>
        <w:t xml:space="preserve">мирах необходимо преодолеть четыре негативных пути: обман, манипуляцию, отверженность и двуличие. </w:t>
      </w:r>
      <w:bookmarkStart w:id="2" w:name="познавательные-пункты"/>
      <w:bookmarkEnd w:id="1"/>
    </w:p>
    <w:p w14:paraId="00CAECD8" w14:textId="77777777" w:rsidR="00334011" w:rsidRPr="003702EE" w:rsidRDefault="00000000" w:rsidP="00131C6F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Xb9cc98ad2452d87c483e6cabde9813b389b0f6f"/>
      <w:r w:rsidRPr="003702EE">
        <w:rPr>
          <w:rFonts w:ascii="Times New Roman" w:hAnsi="Times New Roman" w:cs="Times New Roman"/>
          <w:sz w:val="24"/>
          <w:szCs w:val="24"/>
          <w:lang w:val="ru-RU"/>
        </w:rPr>
        <w:t>1. Смена парадигмы Генезиса и освоение 8 миров</w:t>
      </w:r>
    </w:p>
    <w:p w14:paraId="03ECD870" w14:textId="70E2B775" w:rsidR="00334011" w:rsidRPr="003702EE" w:rsidRDefault="00000000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От генезиса частей к генезису Отца и Аватаров</w:t>
      </w:r>
      <w:r w:rsidR="002F3939" w:rsidRPr="003702EE">
        <w:rPr>
          <w:rFonts w:ascii="Times New Roman" w:hAnsi="Times New Roman" w:cs="Times New Roman"/>
          <w:b/>
          <w:bCs/>
          <w:lang w:val="ru-RU"/>
        </w:rPr>
        <w:t>:</w:t>
      </w:r>
      <w:r w:rsidR="002F3939" w:rsidRPr="003702EE">
        <w:rPr>
          <w:rFonts w:ascii="Times New Roman" w:hAnsi="Times New Roman" w:cs="Times New Roman"/>
          <w:lang w:val="ru-RU"/>
        </w:rPr>
        <w:t xml:space="preserve"> произош</w:t>
      </w:r>
      <w:r w:rsidR="006E03B6">
        <w:rPr>
          <w:rFonts w:ascii="Times New Roman" w:hAnsi="Times New Roman" w:cs="Times New Roman"/>
          <w:lang w:val="ru-RU"/>
        </w:rPr>
        <w:t>ё</w:t>
      </w:r>
      <w:r w:rsidR="002F3939" w:rsidRPr="003702EE">
        <w:rPr>
          <w:rFonts w:ascii="Times New Roman" w:hAnsi="Times New Roman" w:cs="Times New Roman"/>
          <w:lang w:val="ru-RU"/>
        </w:rPr>
        <w:t>л</w:t>
      </w:r>
      <w:r w:rsidRPr="003702EE">
        <w:rPr>
          <w:rFonts w:ascii="Times New Roman" w:hAnsi="Times New Roman" w:cs="Times New Roman"/>
          <w:lang w:val="ru-RU"/>
        </w:rPr>
        <w:t xml:space="preserve"> переход от развития отдельных частей к генизированию выражения Отца и Аватаров, охватывающему все 1024 части в </w:t>
      </w:r>
      <w:r w:rsidR="002F3939" w:rsidRPr="003702EE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>интезе. Акцент делается на действии мудростью, а не разумом.</w:t>
      </w:r>
    </w:p>
    <w:p w14:paraId="3037FC7C" w14:textId="7A2BB118" w:rsidR="00334011" w:rsidRPr="003702EE" w:rsidRDefault="00000000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Роль Любви и Генезиса</w:t>
      </w:r>
      <w:r w:rsidR="002F3939" w:rsidRPr="003702EE">
        <w:rPr>
          <w:rFonts w:ascii="Times New Roman" w:hAnsi="Times New Roman" w:cs="Times New Roman"/>
          <w:b/>
          <w:bCs/>
          <w:lang w:val="ru-RU"/>
        </w:rPr>
        <w:t>:</w:t>
      </w:r>
      <w:r w:rsidR="002F3939" w:rsidRPr="003702EE">
        <w:rPr>
          <w:rFonts w:ascii="Times New Roman" w:hAnsi="Times New Roman" w:cs="Times New Roman"/>
          <w:lang w:val="ru-RU"/>
        </w:rPr>
        <w:t xml:space="preserve"> согласно</w:t>
      </w:r>
      <w:r w:rsidRPr="003702EE">
        <w:rPr>
          <w:rFonts w:ascii="Times New Roman" w:hAnsi="Times New Roman" w:cs="Times New Roman"/>
          <w:lang w:val="ru-RU"/>
        </w:rPr>
        <w:t xml:space="preserve"> ключу </w:t>
      </w:r>
      <w:r w:rsidR="002F3939" w:rsidRPr="003702EE">
        <w:rPr>
          <w:rFonts w:ascii="Times New Roman" w:hAnsi="Times New Roman" w:cs="Times New Roman"/>
          <w:lang w:val="ru-RU"/>
        </w:rPr>
        <w:t>8–1</w:t>
      </w:r>
      <w:r w:rsidRPr="003702EE">
        <w:rPr>
          <w:rFonts w:ascii="Times New Roman" w:hAnsi="Times New Roman" w:cs="Times New Roman"/>
          <w:lang w:val="ru-RU"/>
        </w:rPr>
        <w:t>, “Любовь управляет генезисом”. Происходит взаимокоординация между Аватаром Синтеза Филипп</w:t>
      </w:r>
      <w:r w:rsidR="006E03B6">
        <w:rPr>
          <w:rFonts w:ascii="Times New Roman" w:hAnsi="Times New Roman" w:cs="Times New Roman"/>
          <w:lang w:val="ru-RU"/>
        </w:rPr>
        <w:t>ом</w:t>
      </w:r>
      <w:r w:rsidRPr="003702EE">
        <w:rPr>
          <w:rFonts w:ascii="Times New Roman" w:hAnsi="Times New Roman" w:cs="Times New Roman"/>
          <w:lang w:val="ru-RU"/>
        </w:rPr>
        <w:t xml:space="preserve"> (Любовь, Сердце) и Аватаром Синтеза Савелием (Генезис, Сознание).</w:t>
      </w:r>
    </w:p>
    <w:p w14:paraId="6EDDDE13" w14:textId="7F6FE0B9" w:rsidR="00334011" w:rsidRPr="003702EE" w:rsidRDefault="00000000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Цель: Освоение 8 миров:</w:t>
      </w:r>
      <w:r w:rsidRPr="003702EE">
        <w:rPr>
          <w:rFonts w:ascii="Times New Roman" w:hAnsi="Times New Roman" w:cs="Times New Roman"/>
          <w:lang w:val="ru-RU"/>
        </w:rPr>
        <w:t xml:space="preserve"> Командная цель — научиться жить и сознательно переключаться между восемью мирами (от физического до мира Изначально </w:t>
      </w:r>
      <w:r w:rsidR="002F3939" w:rsidRPr="003702EE">
        <w:rPr>
          <w:rFonts w:ascii="Times New Roman" w:hAnsi="Times New Roman" w:cs="Times New Roman"/>
          <w:lang w:val="ru-RU"/>
        </w:rPr>
        <w:t>Вышес</w:t>
      </w:r>
      <w:r w:rsidRPr="003702EE">
        <w:rPr>
          <w:rFonts w:ascii="Times New Roman" w:hAnsi="Times New Roman" w:cs="Times New Roman"/>
          <w:lang w:val="ru-RU"/>
        </w:rPr>
        <w:t xml:space="preserve">тоящего Отца), которые существуют одновременно </w:t>
      </w:r>
      <w:r w:rsidR="007771EE">
        <w:rPr>
          <w:rFonts w:ascii="Times New Roman" w:hAnsi="Times New Roman" w:cs="Times New Roman"/>
          <w:lang w:val="ru-RU"/>
        </w:rPr>
        <w:t>в</w:t>
      </w:r>
      <w:r w:rsidRPr="003702EE">
        <w:rPr>
          <w:rFonts w:ascii="Times New Roman" w:hAnsi="Times New Roman" w:cs="Times New Roman"/>
          <w:lang w:val="ru-RU"/>
        </w:rPr>
        <w:t xml:space="preserve"> физическо</w:t>
      </w:r>
      <w:r w:rsidR="007771EE">
        <w:rPr>
          <w:rFonts w:ascii="Times New Roman" w:hAnsi="Times New Roman" w:cs="Times New Roman"/>
          <w:lang w:val="ru-RU"/>
        </w:rPr>
        <w:t>й жизни</w:t>
      </w:r>
      <w:r w:rsidRPr="003702EE">
        <w:rPr>
          <w:rFonts w:ascii="Times New Roman" w:hAnsi="Times New Roman" w:cs="Times New Roman"/>
          <w:lang w:val="ru-RU"/>
        </w:rPr>
        <w:t>.</w:t>
      </w:r>
    </w:p>
    <w:p w14:paraId="509D69DD" w14:textId="20A65C39" w:rsidR="00334011" w:rsidRPr="003702EE" w:rsidRDefault="00000000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Ключи к переключению</w:t>
      </w:r>
      <w:r w:rsidR="002F3939" w:rsidRPr="003702EE">
        <w:rPr>
          <w:rFonts w:ascii="Times New Roman" w:hAnsi="Times New Roman" w:cs="Times New Roman"/>
          <w:b/>
          <w:bCs/>
          <w:lang w:val="ru-RU"/>
        </w:rPr>
        <w:t>:</w:t>
      </w:r>
      <w:r w:rsidR="002F3939" w:rsidRPr="003702EE">
        <w:rPr>
          <w:rFonts w:ascii="Times New Roman" w:hAnsi="Times New Roman" w:cs="Times New Roman"/>
          <w:lang w:val="ru-RU"/>
        </w:rPr>
        <w:t xml:space="preserve"> для</w:t>
      </w:r>
      <w:r w:rsidRPr="003702EE">
        <w:rPr>
          <w:rFonts w:ascii="Times New Roman" w:hAnsi="Times New Roman" w:cs="Times New Roman"/>
          <w:lang w:val="ru-RU"/>
        </w:rPr>
        <w:t xml:space="preserve"> переключения между мирами необходимо </w:t>
      </w:r>
      <w:r w:rsidR="00D85E5F">
        <w:rPr>
          <w:rFonts w:ascii="Times New Roman" w:hAnsi="Times New Roman" w:cs="Times New Roman"/>
          <w:lang w:val="ru-RU"/>
        </w:rPr>
        <w:t>применяться</w:t>
      </w:r>
      <w:r w:rsidRPr="003702EE">
        <w:rPr>
          <w:rFonts w:ascii="Times New Roman" w:hAnsi="Times New Roman" w:cs="Times New Roman"/>
          <w:lang w:val="ru-RU"/>
        </w:rPr>
        <w:t xml:space="preserve"> Любовь</w:t>
      </w:r>
      <w:r w:rsidR="00D85E5F">
        <w:rPr>
          <w:rFonts w:ascii="Times New Roman" w:hAnsi="Times New Roman" w:cs="Times New Roman"/>
          <w:lang w:val="ru-RU"/>
        </w:rPr>
        <w:t>ю</w:t>
      </w:r>
      <w:r w:rsidRPr="003702EE">
        <w:rPr>
          <w:rFonts w:ascii="Times New Roman" w:hAnsi="Times New Roman" w:cs="Times New Roman"/>
          <w:lang w:val="ru-RU"/>
        </w:rPr>
        <w:t xml:space="preserve"> (ключ к </w:t>
      </w:r>
      <w:r w:rsidR="006E03B6">
        <w:rPr>
          <w:rFonts w:ascii="Times New Roman" w:hAnsi="Times New Roman" w:cs="Times New Roman"/>
          <w:lang w:val="ru-RU"/>
        </w:rPr>
        <w:t>В</w:t>
      </w:r>
      <w:r w:rsidRPr="003702EE">
        <w:rPr>
          <w:rFonts w:ascii="Times New Roman" w:hAnsi="Times New Roman" w:cs="Times New Roman"/>
          <w:lang w:val="ru-RU"/>
        </w:rPr>
        <w:t xml:space="preserve">ысшему миру), Генезис (для материализации состояния), Чашу и </w:t>
      </w:r>
      <w:r w:rsidRPr="00D85E5F">
        <w:rPr>
          <w:rFonts w:ascii="Times New Roman" w:hAnsi="Times New Roman" w:cs="Times New Roman"/>
          <w:lang w:val="ru-RU"/>
        </w:rPr>
        <w:t xml:space="preserve">ядро </w:t>
      </w:r>
      <w:r w:rsidR="00D85E5F" w:rsidRPr="00D85E5F">
        <w:rPr>
          <w:rFonts w:ascii="Times New Roman" w:hAnsi="Times New Roman" w:cs="Times New Roman"/>
          <w:lang w:val="ru-RU"/>
        </w:rPr>
        <w:t xml:space="preserve">в </w:t>
      </w:r>
      <w:r w:rsidRPr="00D85E5F">
        <w:rPr>
          <w:rFonts w:ascii="Times New Roman" w:hAnsi="Times New Roman" w:cs="Times New Roman"/>
          <w:lang w:val="ru-RU"/>
        </w:rPr>
        <w:t>вершин</w:t>
      </w:r>
      <w:r w:rsidR="00D85E5F" w:rsidRPr="00D85E5F">
        <w:rPr>
          <w:rFonts w:ascii="Times New Roman" w:hAnsi="Times New Roman" w:cs="Times New Roman"/>
          <w:lang w:val="ru-RU"/>
        </w:rPr>
        <w:t>е</w:t>
      </w:r>
      <w:r w:rsidR="00D85E5F">
        <w:rPr>
          <w:rFonts w:ascii="Times New Roman" w:hAnsi="Times New Roman" w:cs="Times New Roman"/>
          <w:lang w:val="ru-RU"/>
        </w:rPr>
        <w:t xml:space="preserve"> Чаши</w:t>
      </w:r>
      <w:r w:rsidRPr="003702EE">
        <w:rPr>
          <w:rFonts w:ascii="Times New Roman" w:hAnsi="Times New Roman" w:cs="Times New Roman"/>
          <w:lang w:val="ru-RU"/>
        </w:rPr>
        <w:t>.</w:t>
      </w:r>
    </w:p>
    <w:p w14:paraId="41F3152F" w14:textId="6F37DC84" w:rsidR="00334011" w:rsidRDefault="00000000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Практика освоения миров</w:t>
      </w:r>
      <w:r w:rsidR="002F3939" w:rsidRPr="003702EE">
        <w:rPr>
          <w:rFonts w:ascii="Times New Roman" w:hAnsi="Times New Roman" w:cs="Times New Roman"/>
          <w:b/>
          <w:bCs/>
          <w:lang w:val="ru-RU"/>
        </w:rPr>
        <w:t>:</w:t>
      </w:r>
      <w:r w:rsidR="002F3939" w:rsidRPr="003702EE">
        <w:rPr>
          <w:rFonts w:ascii="Times New Roman" w:hAnsi="Times New Roman" w:cs="Times New Roman"/>
          <w:lang w:val="ru-RU"/>
        </w:rPr>
        <w:t xml:space="preserve"> необходимо</w:t>
      </w:r>
      <w:r w:rsidRPr="003702EE">
        <w:rPr>
          <w:rFonts w:ascii="Times New Roman" w:hAnsi="Times New Roman" w:cs="Times New Roman"/>
          <w:lang w:val="ru-RU"/>
        </w:rPr>
        <w:t xml:space="preserve"> практиковать мирами, телами и частями, вырабатывая генезис каждого мира. Предлагается иерархичный подход “сверху вниз”: начать с </w:t>
      </w:r>
      <w:r w:rsidR="006E03B6">
        <w:rPr>
          <w:rFonts w:ascii="Times New Roman" w:hAnsi="Times New Roman" w:cs="Times New Roman"/>
          <w:lang w:val="ru-RU"/>
        </w:rPr>
        <w:t>В</w:t>
      </w:r>
      <w:r w:rsidRPr="003702EE">
        <w:rPr>
          <w:rFonts w:ascii="Times New Roman" w:hAnsi="Times New Roman" w:cs="Times New Roman"/>
          <w:lang w:val="ru-RU"/>
        </w:rPr>
        <w:t xml:space="preserve">ысшего мира и постепенно спускаться к </w:t>
      </w:r>
      <w:r w:rsidR="002F3939" w:rsidRPr="003702EE">
        <w:rPr>
          <w:rFonts w:ascii="Times New Roman" w:hAnsi="Times New Roman" w:cs="Times New Roman"/>
          <w:lang w:val="ru-RU"/>
        </w:rPr>
        <w:t>ф</w:t>
      </w:r>
      <w:r w:rsidRPr="003702EE">
        <w:rPr>
          <w:rFonts w:ascii="Times New Roman" w:hAnsi="Times New Roman" w:cs="Times New Roman"/>
          <w:lang w:val="ru-RU"/>
        </w:rPr>
        <w:t>изическому, чтобы в итоге гореть всей “восьмерицей”.</w:t>
      </w:r>
    </w:p>
    <w:p w14:paraId="4A3861A6" w14:textId="77777777" w:rsidR="00131C6F" w:rsidRPr="003702EE" w:rsidRDefault="00131C6F" w:rsidP="00131C6F">
      <w:pPr>
        <w:pStyle w:val="Compact"/>
        <w:ind w:left="1440"/>
        <w:rPr>
          <w:rFonts w:ascii="Times New Roman" w:hAnsi="Times New Roman" w:cs="Times New Roman"/>
          <w:lang w:val="ru-RU"/>
        </w:rPr>
      </w:pPr>
    </w:p>
    <w:p w14:paraId="25807402" w14:textId="77777777" w:rsidR="00334011" w:rsidRPr="003702EE" w:rsidRDefault="00000000" w:rsidP="00131C6F">
      <w:pPr>
        <w:pStyle w:val="3"/>
        <w:ind w:firstLine="720"/>
        <w:rPr>
          <w:rFonts w:ascii="Times New Roman" w:hAnsi="Times New Roman" w:cs="Times New Roman"/>
          <w:sz w:val="24"/>
          <w:szCs w:val="24"/>
        </w:rPr>
      </w:pPr>
      <w:bookmarkStart w:id="4" w:name="Xe27ed413130e4f7802e22744833ec53d4cb0651"/>
      <w:bookmarkEnd w:id="3"/>
      <w:r w:rsidRPr="003702EE">
        <w:rPr>
          <w:rFonts w:ascii="Times New Roman" w:hAnsi="Times New Roman" w:cs="Times New Roman"/>
          <w:sz w:val="24"/>
          <w:szCs w:val="24"/>
        </w:rPr>
        <w:t>2. Гуманитарное развитие, амбиции и иерархия</w:t>
      </w:r>
    </w:p>
    <w:p w14:paraId="4BEF3297" w14:textId="4D13B2F5" w:rsidR="00334011" w:rsidRPr="003702EE" w:rsidRDefault="00000000" w:rsidP="00131C6F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Гуманитарное развитие как основа силы:</w:t>
      </w:r>
      <w:r w:rsidRPr="003702EE">
        <w:rPr>
          <w:rFonts w:ascii="Times New Roman" w:hAnsi="Times New Roman" w:cs="Times New Roman"/>
          <w:lang w:val="ru-RU"/>
        </w:rPr>
        <w:t xml:space="preserve"> Истинная сила и конкурентоспособность проистекают из развитых внутренних частей, а не из внешних технологий. Гуманитарность определяется ядерным строением частей и наличием ядер </w:t>
      </w:r>
      <w:r w:rsidR="002F3939" w:rsidRPr="003702EE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>интеза.</w:t>
      </w:r>
    </w:p>
    <w:p w14:paraId="327497BC" w14:textId="4365354A" w:rsidR="00334011" w:rsidRPr="003702EE" w:rsidRDefault="00000000" w:rsidP="00131C6F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Здоровые и нездоровые амбиции:</w:t>
      </w:r>
      <w:r w:rsidRPr="003702EE">
        <w:rPr>
          <w:rFonts w:ascii="Times New Roman" w:hAnsi="Times New Roman" w:cs="Times New Roman"/>
          <w:lang w:val="ru-RU"/>
        </w:rPr>
        <w:t xml:space="preserve"> Здоровые профессиональные амбиции необходимы для роста. Нездоровые амбиции, часто являющиеся наследием </w:t>
      </w:r>
      <w:r w:rsidR="002F3939" w:rsidRPr="003702EE">
        <w:rPr>
          <w:rFonts w:ascii="Times New Roman" w:hAnsi="Times New Roman" w:cs="Times New Roman"/>
          <w:lang w:val="ru-RU"/>
        </w:rPr>
        <w:t>п</w:t>
      </w:r>
      <w:r w:rsidRPr="003702EE">
        <w:rPr>
          <w:rFonts w:ascii="Times New Roman" w:hAnsi="Times New Roman" w:cs="Times New Roman"/>
          <w:lang w:val="ru-RU"/>
        </w:rPr>
        <w:t>ято</w:t>
      </w:r>
      <w:r w:rsidR="002F3939" w:rsidRPr="003702EE">
        <w:rPr>
          <w:rFonts w:ascii="Times New Roman" w:hAnsi="Times New Roman" w:cs="Times New Roman"/>
          <w:lang w:val="ru-RU"/>
        </w:rPr>
        <w:t>й расы</w:t>
      </w:r>
      <w:r w:rsidRPr="003702EE">
        <w:rPr>
          <w:rFonts w:ascii="Times New Roman" w:hAnsi="Times New Roman" w:cs="Times New Roman"/>
          <w:lang w:val="ru-RU"/>
        </w:rPr>
        <w:t xml:space="preserve">, приводят к потере связи с реальностью и преодолеваются через мышление, анализ и настройку на </w:t>
      </w:r>
      <w:r w:rsidR="006E03B6">
        <w:rPr>
          <w:rFonts w:ascii="Times New Roman" w:hAnsi="Times New Roman" w:cs="Times New Roman"/>
          <w:lang w:val="ru-RU"/>
        </w:rPr>
        <w:t>В</w:t>
      </w:r>
      <w:r w:rsidRPr="003702EE">
        <w:rPr>
          <w:rFonts w:ascii="Times New Roman" w:hAnsi="Times New Roman" w:cs="Times New Roman"/>
          <w:lang w:val="ru-RU"/>
        </w:rPr>
        <w:t>ысшие ориентиры.</w:t>
      </w:r>
    </w:p>
    <w:p w14:paraId="3DEDC8B6" w14:textId="77777777" w:rsidR="00334011" w:rsidRPr="003702EE" w:rsidRDefault="00000000" w:rsidP="00131C6F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Эволюционный принцип взаимопомощи:</w:t>
      </w:r>
      <w:r w:rsidRPr="003702EE">
        <w:rPr>
          <w:rFonts w:ascii="Times New Roman" w:hAnsi="Times New Roman" w:cs="Times New Roman"/>
          <w:lang w:val="ru-RU"/>
        </w:rPr>
        <w:t xml:space="preserve"> Эволюция заключается во взаимопомощи и объединении разных способностей. Развитые внутренние части позволяют вести диалог и договариваться (дипломатия), в то время как неразвитые части прибегают к внешней силе.</w:t>
      </w:r>
    </w:p>
    <w:p w14:paraId="6639B78B" w14:textId="4C368715" w:rsidR="00334011" w:rsidRPr="003702EE" w:rsidRDefault="00000000" w:rsidP="00131C6F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 xml:space="preserve">Иерархическая реализация и </w:t>
      </w:r>
      <w:r w:rsidR="006E03B6">
        <w:rPr>
          <w:rFonts w:ascii="Times New Roman" w:hAnsi="Times New Roman" w:cs="Times New Roman"/>
          <w:b/>
          <w:bCs/>
          <w:lang w:val="ru-RU"/>
        </w:rPr>
        <w:t>в</w:t>
      </w:r>
      <w:r w:rsidRPr="003702EE">
        <w:rPr>
          <w:rFonts w:ascii="Times New Roman" w:hAnsi="Times New Roman" w:cs="Times New Roman"/>
          <w:b/>
          <w:bCs/>
          <w:lang w:val="ru-RU"/>
        </w:rPr>
        <w:t>торая жизнь:</w:t>
      </w:r>
      <w:r w:rsidRPr="003702EE">
        <w:rPr>
          <w:rFonts w:ascii="Times New Roman" w:hAnsi="Times New Roman" w:cs="Times New Roman"/>
          <w:lang w:val="ru-RU"/>
        </w:rPr>
        <w:t xml:space="preserve"> Иерархическая реализация вводит человека во вторую жизнь и начинается с преданности, любви и сонастройки с </w:t>
      </w:r>
      <w:r w:rsidR="002F3939" w:rsidRPr="003702EE">
        <w:rPr>
          <w:rFonts w:ascii="Times New Roman" w:hAnsi="Times New Roman" w:cs="Times New Roman"/>
          <w:lang w:val="ru-RU"/>
        </w:rPr>
        <w:t>Кут</w:t>
      </w:r>
      <w:r w:rsidR="006E03B6">
        <w:rPr>
          <w:rFonts w:ascii="Times New Roman" w:hAnsi="Times New Roman" w:cs="Times New Roman"/>
          <w:lang w:val="ru-RU"/>
        </w:rPr>
        <w:t xml:space="preserve"> </w:t>
      </w:r>
      <w:r w:rsidR="002F3939" w:rsidRPr="003702EE">
        <w:rPr>
          <w:rFonts w:ascii="Times New Roman" w:hAnsi="Times New Roman" w:cs="Times New Roman"/>
          <w:lang w:val="ru-RU"/>
        </w:rPr>
        <w:t>Хуми</w:t>
      </w:r>
      <w:r w:rsidRPr="003702EE">
        <w:rPr>
          <w:rFonts w:ascii="Times New Roman" w:hAnsi="Times New Roman" w:cs="Times New Roman"/>
          <w:lang w:val="ru-RU"/>
        </w:rPr>
        <w:t xml:space="preserve"> (“Я за </w:t>
      </w:r>
      <w:r w:rsidR="002F3939" w:rsidRPr="003702EE">
        <w:rPr>
          <w:rFonts w:ascii="Times New Roman" w:hAnsi="Times New Roman" w:cs="Times New Roman"/>
          <w:lang w:val="ru-RU"/>
        </w:rPr>
        <w:t>Кут</w:t>
      </w:r>
      <w:r w:rsidR="006E03B6">
        <w:rPr>
          <w:rFonts w:ascii="Times New Roman" w:hAnsi="Times New Roman" w:cs="Times New Roman"/>
          <w:lang w:val="ru-RU"/>
        </w:rPr>
        <w:t xml:space="preserve"> </w:t>
      </w:r>
      <w:r w:rsidR="002F3939" w:rsidRPr="003702EE">
        <w:rPr>
          <w:rFonts w:ascii="Times New Roman" w:hAnsi="Times New Roman" w:cs="Times New Roman"/>
          <w:lang w:val="ru-RU"/>
        </w:rPr>
        <w:t>Хуми</w:t>
      </w:r>
      <w:r w:rsidRPr="003702EE">
        <w:rPr>
          <w:rFonts w:ascii="Times New Roman" w:hAnsi="Times New Roman" w:cs="Times New Roman"/>
          <w:lang w:val="ru-RU"/>
        </w:rPr>
        <w:t xml:space="preserve">, </w:t>
      </w:r>
      <w:r w:rsidR="002F3939" w:rsidRPr="003702EE">
        <w:rPr>
          <w:rFonts w:ascii="Times New Roman" w:hAnsi="Times New Roman" w:cs="Times New Roman"/>
          <w:lang w:val="ru-RU"/>
        </w:rPr>
        <w:t>Кут</w:t>
      </w:r>
      <w:r w:rsidR="006E03B6">
        <w:rPr>
          <w:rFonts w:ascii="Times New Roman" w:hAnsi="Times New Roman" w:cs="Times New Roman"/>
          <w:lang w:val="ru-RU"/>
        </w:rPr>
        <w:t xml:space="preserve"> </w:t>
      </w:r>
      <w:r w:rsidR="002F3939" w:rsidRPr="003702EE">
        <w:rPr>
          <w:rFonts w:ascii="Times New Roman" w:hAnsi="Times New Roman" w:cs="Times New Roman"/>
          <w:lang w:val="ru-RU"/>
        </w:rPr>
        <w:t>Хуми</w:t>
      </w:r>
      <w:r w:rsidRPr="003702EE">
        <w:rPr>
          <w:rFonts w:ascii="Times New Roman" w:hAnsi="Times New Roman" w:cs="Times New Roman"/>
          <w:lang w:val="ru-RU"/>
        </w:rPr>
        <w:t xml:space="preserve"> за меня”). Без этой сонастройки можно “выпасть” из </w:t>
      </w:r>
      <w:r w:rsidR="007771EE">
        <w:rPr>
          <w:rFonts w:ascii="Times New Roman" w:hAnsi="Times New Roman" w:cs="Times New Roman"/>
          <w:lang w:val="ru-RU"/>
        </w:rPr>
        <w:t>И</w:t>
      </w:r>
      <w:r w:rsidRPr="003702EE">
        <w:rPr>
          <w:rFonts w:ascii="Times New Roman" w:hAnsi="Times New Roman" w:cs="Times New Roman"/>
          <w:lang w:val="ru-RU"/>
        </w:rPr>
        <w:t>ерархии.</w:t>
      </w:r>
    </w:p>
    <w:p w14:paraId="4F434FFF" w14:textId="77777777" w:rsidR="00334011" w:rsidRPr="003702EE" w:rsidRDefault="00000000" w:rsidP="00131C6F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“Срединный путь”:</w:t>
      </w:r>
      <w:r w:rsidRPr="003702EE">
        <w:rPr>
          <w:rFonts w:ascii="Times New Roman" w:hAnsi="Times New Roman" w:cs="Times New Roman"/>
          <w:lang w:val="ru-RU"/>
        </w:rPr>
        <w:t xml:space="preserve"> Иерархическое состояние требует внутреннего равновесия, избегания крайних эмоций (как трагедии, так и </w:t>
      </w:r>
      <w:r w:rsidRPr="003702EE">
        <w:rPr>
          <w:rFonts w:ascii="Times New Roman" w:hAnsi="Times New Roman" w:cs="Times New Roman"/>
          <w:lang w:val="ru-RU"/>
        </w:rPr>
        <w:lastRenderedPageBreak/>
        <w:t xml:space="preserve">головокружительного успеха). Это позволяет концентрировать психическую энергию на внутреннем развитии, а не распылять её. </w:t>
      </w:r>
      <w:r w:rsidRPr="003702EE">
        <w:rPr>
          <w:rFonts w:ascii="Times New Roman" w:hAnsi="Times New Roman" w:cs="Times New Roman"/>
        </w:rPr>
        <w:t>Слёзы, с иерархической точки зрения, являются проявлением эгоизма.</w:t>
      </w:r>
    </w:p>
    <w:p w14:paraId="6460D72E" w14:textId="251CD21C" w:rsidR="00334011" w:rsidRPr="003702EE" w:rsidRDefault="00000000" w:rsidP="00131C6F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X88cc9b7b0394aa45c33a4692bd519ac3e453005"/>
      <w:bookmarkEnd w:id="4"/>
      <w:r w:rsidRPr="003702EE">
        <w:rPr>
          <w:rFonts w:ascii="Times New Roman" w:hAnsi="Times New Roman" w:cs="Times New Roman"/>
          <w:sz w:val="24"/>
          <w:szCs w:val="24"/>
          <w:lang w:val="ru-RU"/>
        </w:rPr>
        <w:t xml:space="preserve">3. Ядерная реализация и практическое освоение </w:t>
      </w:r>
      <w:r w:rsidR="002F3939" w:rsidRPr="003702E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702EE">
        <w:rPr>
          <w:rFonts w:ascii="Times New Roman" w:hAnsi="Times New Roman" w:cs="Times New Roman"/>
          <w:sz w:val="24"/>
          <w:szCs w:val="24"/>
          <w:lang w:val="ru-RU"/>
        </w:rPr>
        <w:t>интеза</w:t>
      </w:r>
    </w:p>
    <w:p w14:paraId="722BEEFA" w14:textId="71BBE534" w:rsidR="00334011" w:rsidRPr="003702EE" w:rsidRDefault="00000000" w:rsidP="00131C6F">
      <w:pPr>
        <w:pStyle w:val="Compact"/>
        <w:numPr>
          <w:ilvl w:val="0"/>
          <w:numId w:val="8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Масштабы ядерной реализации</w:t>
      </w:r>
      <w:r w:rsidR="002F3939" w:rsidRPr="003702EE">
        <w:rPr>
          <w:rFonts w:ascii="Times New Roman" w:hAnsi="Times New Roman" w:cs="Times New Roman"/>
          <w:b/>
          <w:bCs/>
          <w:lang w:val="ru-RU"/>
        </w:rPr>
        <w:t>:</w:t>
      </w:r>
      <w:r w:rsidR="002F3939" w:rsidRPr="003702EE">
        <w:rPr>
          <w:rFonts w:ascii="Times New Roman" w:hAnsi="Times New Roman" w:cs="Times New Roman"/>
          <w:lang w:val="ru-RU"/>
        </w:rPr>
        <w:t xml:space="preserve"> существует</w:t>
      </w:r>
      <w:r w:rsidRPr="003702EE">
        <w:rPr>
          <w:rFonts w:ascii="Times New Roman" w:hAnsi="Times New Roman" w:cs="Times New Roman"/>
          <w:lang w:val="ru-RU"/>
        </w:rPr>
        <w:t xml:space="preserve"> формула, по которой общее число ядер </w:t>
      </w:r>
      <w:r w:rsidR="002F3939" w:rsidRPr="003702EE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>интеза достигает почти 40 триллионов. Эта цифра представляет максимальный эволюционный потенциал, который необходимо активировать возжечь в теле самоосуществления.</w:t>
      </w:r>
    </w:p>
    <w:p w14:paraId="1A7BE2E9" w14:textId="5E308AE3" w:rsidR="00334011" w:rsidRPr="003702EE" w:rsidRDefault="00000000" w:rsidP="00131C6F">
      <w:pPr>
        <w:pStyle w:val="Compact"/>
        <w:numPr>
          <w:ilvl w:val="0"/>
          <w:numId w:val="8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Синтез как приближение к телу Отца:</w:t>
      </w:r>
      <w:r w:rsidRPr="003702EE">
        <w:rPr>
          <w:rFonts w:ascii="Times New Roman" w:hAnsi="Times New Roman" w:cs="Times New Roman"/>
          <w:lang w:val="ru-RU"/>
        </w:rPr>
        <w:t xml:space="preserve"> Каждое ядро </w:t>
      </w:r>
      <w:r w:rsidR="002F3939" w:rsidRPr="003702EE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 xml:space="preserve">интеза — это “кусочек” тела Отца. Концентрация на </w:t>
      </w:r>
      <w:r w:rsidR="002F3939" w:rsidRPr="003702EE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>интезе позволяет приблизиться к его способностям: не-старению, сверхсиле, прохождению сквозь материю.</w:t>
      </w:r>
    </w:p>
    <w:p w14:paraId="1DBCC250" w14:textId="5CFFDF48" w:rsidR="00334011" w:rsidRPr="003702EE" w:rsidRDefault="00000000" w:rsidP="00131C6F">
      <w:pPr>
        <w:pStyle w:val="Compact"/>
        <w:numPr>
          <w:ilvl w:val="0"/>
          <w:numId w:val="8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Практическое освоение</w:t>
      </w:r>
      <w:r w:rsidR="002F3939" w:rsidRPr="003702EE">
        <w:rPr>
          <w:rFonts w:ascii="Times New Roman" w:hAnsi="Times New Roman" w:cs="Times New Roman"/>
          <w:b/>
          <w:bCs/>
          <w:lang w:val="ru-RU"/>
        </w:rPr>
        <w:t>:</w:t>
      </w:r>
      <w:r w:rsidR="002F3939" w:rsidRPr="003702EE">
        <w:rPr>
          <w:rFonts w:ascii="Times New Roman" w:hAnsi="Times New Roman" w:cs="Times New Roman"/>
          <w:lang w:val="ru-RU"/>
        </w:rPr>
        <w:t xml:space="preserve"> важно</w:t>
      </w:r>
      <w:r w:rsidRPr="003702EE">
        <w:rPr>
          <w:rFonts w:ascii="Times New Roman" w:hAnsi="Times New Roman" w:cs="Times New Roman"/>
          <w:lang w:val="ru-RU"/>
        </w:rPr>
        <w:t xml:space="preserve"> различать теоретическое знание о </w:t>
      </w:r>
      <w:r w:rsidR="002F3939" w:rsidRPr="003702EE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 xml:space="preserve">интезах и их реальное “горение” в теле. Для активации ядер необходимо связывать их с конкретными смыслами, темами, частями Отца и именами </w:t>
      </w:r>
      <w:r w:rsidR="002F3939" w:rsidRPr="003702EE">
        <w:rPr>
          <w:rFonts w:ascii="Times New Roman" w:hAnsi="Times New Roman" w:cs="Times New Roman"/>
          <w:lang w:val="ru-RU"/>
        </w:rPr>
        <w:t>А</w:t>
      </w:r>
      <w:r w:rsidRPr="003702EE">
        <w:rPr>
          <w:rFonts w:ascii="Times New Roman" w:hAnsi="Times New Roman" w:cs="Times New Roman"/>
          <w:lang w:val="ru-RU"/>
        </w:rPr>
        <w:t>ватаров. Устойчивая работа начинается с базовых синтезов (например, 2, 5, 8) и требует командного взаимодействия.</w:t>
      </w:r>
    </w:p>
    <w:p w14:paraId="6D773D58" w14:textId="150DCCEE" w:rsidR="00334011" w:rsidRPr="003702EE" w:rsidRDefault="00000000" w:rsidP="00131C6F">
      <w:pPr>
        <w:pStyle w:val="Compact"/>
        <w:numPr>
          <w:ilvl w:val="0"/>
          <w:numId w:val="8"/>
        </w:numPr>
        <w:ind w:firstLine="720"/>
        <w:rPr>
          <w:rFonts w:ascii="Times New Roman" w:hAnsi="Times New Roman" w:cs="Times New Roman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Множественность жизней и реализаций</w:t>
      </w:r>
      <w:r w:rsidR="002F3939" w:rsidRPr="003702EE">
        <w:rPr>
          <w:rFonts w:ascii="Times New Roman" w:hAnsi="Times New Roman" w:cs="Times New Roman"/>
          <w:b/>
          <w:bCs/>
          <w:lang w:val="ru-RU"/>
        </w:rPr>
        <w:t>:</w:t>
      </w:r>
      <w:r w:rsidR="002F3939" w:rsidRPr="003702EE">
        <w:rPr>
          <w:rFonts w:ascii="Times New Roman" w:hAnsi="Times New Roman" w:cs="Times New Roman"/>
          <w:lang w:val="ru-RU"/>
        </w:rPr>
        <w:t xml:space="preserve"> существует</w:t>
      </w:r>
      <w:r w:rsidRPr="003702EE">
        <w:rPr>
          <w:rFonts w:ascii="Times New Roman" w:hAnsi="Times New Roman" w:cs="Times New Roman"/>
          <w:lang w:val="ru-RU"/>
        </w:rPr>
        <w:t xml:space="preserve"> до восьми видов жизни (ядерная, человеческая, иерархическая, полномочная и др.), для каждой из которых нужно стяжать и возжечь смысл. </w:t>
      </w:r>
      <w:r w:rsidRPr="003702EE">
        <w:rPr>
          <w:rFonts w:ascii="Times New Roman" w:hAnsi="Times New Roman" w:cs="Times New Roman"/>
        </w:rPr>
        <w:t>Помимо человеческой реализации, необходимо сознательно возжигать тело иерархической реализации.</w:t>
      </w:r>
    </w:p>
    <w:p w14:paraId="12794159" w14:textId="1B793D0C" w:rsidR="00334011" w:rsidRDefault="00000000" w:rsidP="00131C6F">
      <w:pPr>
        <w:pStyle w:val="Compact"/>
        <w:numPr>
          <w:ilvl w:val="0"/>
          <w:numId w:val="8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Действие телом самоосуществления</w:t>
      </w:r>
      <w:r w:rsidR="000F7A46" w:rsidRPr="003702EE">
        <w:rPr>
          <w:rFonts w:ascii="Times New Roman" w:hAnsi="Times New Roman" w:cs="Times New Roman"/>
          <w:b/>
          <w:bCs/>
          <w:lang w:val="ru-RU"/>
        </w:rPr>
        <w:t>:</w:t>
      </w:r>
      <w:r w:rsidR="000F7A46" w:rsidRPr="003702EE">
        <w:rPr>
          <w:rFonts w:ascii="Times New Roman" w:hAnsi="Times New Roman" w:cs="Times New Roman"/>
          <w:lang w:val="ru-RU"/>
        </w:rPr>
        <w:t xml:space="preserve"> на данном этапе</w:t>
      </w:r>
      <w:r w:rsidRPr="003702EE">
        <w:rPr>
          <w:rFonts w:ascii="Times New Roman" w:hAnsi="Times New Roman" w:cs="Times New Roman"/>
          <w:lang w:val="ru-RU"/>
        </w:rPr>
        <w:t xml:space="preserve"> это наиболее эффективный инструмент, позволяющий офизичить потенциал Учителя и Аватара, стянуть в физическое тело возможности других тел и служить точкой опоры для дальнейшего движения.</w:t>
      </w:r>
    </w:p>
    <w:p w14:paraId="7FBD00BB" w14:textId="77777777" w:rsidR="00131C6F" w:rsidRPr="003702EE" w:rsidRDefault="00131C6F" w:rsidP="00131C6F">
      <w:pPr>
        <w:pStyle w:val="Compact"/>
        <w:rPr>
          <w:rFonts w:ascii="Times New Roman" w:hAnsi="Times New Roman" w:cs="Times New Roman"/>
          <w:lang w:val="ru-RU"/>
        </w:rPr>
      </w:pPr>
    </w:p>
    <w:p w14:paraId="50CCA7DB" w14:textId="77777777" w:rsidR="00334011" w:rsidRPr="003702EE" w:rsidRDefault="00000000" w:rsidP="00131C6F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X0d053f9f63307a07728a0eebd860984ac5d7018"/>
      <w:bookmarkEnd w:id="5"/>
      <w:r w:rsidRPr="003702EE">
        <w:rPr>
          <w:rFonts w:ascii="Times New Roman" w:hAnsi="Times New Roman" w:cs="Times New Roman"/>
          <w:sz w:val="24"/>
          <w:szCs w:val="24"/>
          <w:lang w:val="ru-RU"/>
        </w:rPr>
        <w:t>4. Взаимодействие с Аватарами и структура миров</w:t>
      </w:r>
    </w:p>
    <w:p w14:paraId="5650630F" w14:textId="34464029" w:rsidR="00334011" w:rsidRPr="003702EE" w:rsidRDefault="00000000" w:rsidP="00131C6F">
      <w:pPr>
        <w:numPr>
          <w:ilvl w:val="0"/>
          <w:numId w:val="9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Командная работа с Аватарами:</w:t>
      </w:r>
      <w:r w:rsidRPr="003702EE">
        <w:rPr>
          <w:rFonts w:ascii="Times New Roman" w:hAnsi="Times New Roman" w:cs="Times New Roman"/>
          <w:lang w:val="ru-RU"/>
        </w:rPr>
        <w:t xml:space="preserve"> В зале </w:t>
      </w:r>
      <w:r w:rsidR="000F7A46" w:rsidRPr="003702EE">
        <w:rPr>
          <w:rFonts w:ascii="Times New Roman" w:hAnsi="Times New Roman" w:cs="Times New Roman"/>
          <w:lang w:val="ru-RU"/>
        </w:rPr>
        <w:t>Кут</w:t>
      </w:r>
      <w:r w:rsidR="00091427">
        <w:rPr>
          <w:rFonts w:ascii="Times New Roman" w:hAnsi="Times New Roman" w:cs="Times New Roman"/>
          <w:lang w:val="ru-RU"/>
        </w:rPr>
        <w:t xml:space="preserve"> </w:t>
      </w:r>
      <w:r w:rsidR="000F7A46" w:rsidRPr="003702EE">
        <w:rPr>
          <w:rFonts w:ascii="Times New Roman" w:hAnsi="Times New Roman" w:cs="Times New Roman"/>
          <w:lang w:val="ru-RU"/>
        </w:rPr>
        <w:t>Хуми</w:t>
      </w:r>
      <w:r w:rsidRPr="003702EE">
        <w:rPr>
          <w:rFonts w:ascii="Times New Roman" w:hAnsi="Times New Roman" w:cs="Times New Roman"/>
          <w:lang w:val="ru-RU"/>
        </w:rPr>
        <w:t xml:space="preserve"> произошло взаимодействие с восемью Аватарами Синтеза (</w:t>
      </w:r>
      <w:r w:rsidR="000F7A46" w:rsidRPr="003702EE">
        <w:rPr>
          <w:rFonts w:ascii="Times New Roman" w:hAnsi="Times New Roman" w:cs="Times New Roman"/>
          <w:lang w:val="ru-RU"/>
        </w:rPr>
        <w:t>Кут</w:t>
      </w:r>
      <w:r w:rsidR="00091427">
        <w:rPr>
          <w:rFonts w:ascii="Times New Roman" w:hAnsi="Times New Roman" w:cs="Times New Roman"/>
          <w:lang w:val="ru-RU"/>
        </w:rPr>
        <w:t xml:space="preserve"> </w:t>
      </w:r>
      <w:r w:rsidR="000F7A46" w:rsidRPr="003702EE">
        <w:rPr>
          <w:rFonts w:ascii="Times New Roman" w:hAnsi="Times New Roman" w:cs="Times New Roman"/>
          <w:lang w:val="ru-RU"/>
        </w:rPr>
        <w:t>Хуми</w:t>
      </w:r>
      <w:r w:rsidRPr="003702EE">
        <w:rPr>
          <w:rFonts w:ascii="Times New Roman" w:hAnsi="Times New Roman" w:cs="Times New Roman"/>
          <w:lang w:val="ru-RU"/>
        </w:rPr>
        <w:t xml:space="preserve">, Филипп, Савелий, Фаинь и др.), что является указанием на необходимость оперировать не менее чем восемью </w:t>
      </w:r>
      <w:r w:rsidR="000F7A46" w:rsidRPr="003702EE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>интезами в любом действии.</w:t>
      </w:r>
    </w:p>
    <w:p w14:paraId="64F522DE" w14:textId="6982171B" w:rsidR="00334011" w:rsidRPr="003702EE" w:rsidRDefault="00000000" w:rsidP="00131C6F">
      <w:pPr>
        <w:numPr>
          <w:ilvl w:val="0"/>
          <w:numId w:val="9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Преодоление негативных путей</w:t>
      </w:r>
      <w:r w:rsidR="000F7A46" w:rsidRPr="003702EE">
        <w:rPr>
          <w:rFonts w:ascii="Times New Roman" w:hAnsi="Times New Roman" w:cs="Times New Roman"/>
          <w:b/>
          <w:bCs/>
          <w:lang w:val="ru-RU"/>
        </w:rPr>
        <w:t>:</w:t>
      </w:r>
      <w:r w:rsidR="000F7A46" w:rsidRPr="003702EE">
        <w:rPr>
          <w:rFonts w:ascii="Times New Roman" w:hAnsi="Times New Roman" w:cs="Times New Roman"/>
          <w:lang w:val="ru-RU"/>
        </w:rPr>
        <w:t xml:space="preserve"> для</w:t>
      </w:r>
      <w:r w:rsidRPr="003702EE">
        <w:rPr>
          <w:rFonts w:ascii="Times New Roman" w:hAnsi="Times New Roman" w:cs="Times New Roman"/>
          <w:lang w:val="ru-RU"/>
        </w:rPr>
        <w:t xml:space="preserve"> удержания чистого состояния, необходимого для </w:t>
      </w:r>
      <w:r w:rsidR="000F7A46" w:rsidRPr="003702EE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>интеза и переключения между мирами, важно отстраиваться от четыр</w:t>
      </w:r>
      <w:r w:rsidR="00091427">
        <w:rPr>
          <w:rFonts w:ascii="Times New Roman" w:hAnsi="Times New Roman" w:cs="Times New Roman"/>
          <w:lang w:val="ru-RU"/>
        </w:rPr>
        <w:t>ё</w:t>
      </w:r>
      <w:r w:rsidRPr="003702EE">
        <w:rPr>
          <w:rFonts w:ascii="Times New Roman" w:hAnsi="Times New Roman" w:cs="Times New Roman"/>
          <w:lang w:val="ru-RU"/>
        </w:rPr>
        <w:t>х негативных путей: обмана, манипуляции, отверженности и двуличия.</w:t>
      </w:r>
    </w:p>
    <w:p w14:paraId="2B47987C" w14:textId="54896AE6" w:rsidR="00334011" w:rsidRPr="003702EE" w:rsidRDefault="00000000" w:rsidP="00131C6F">
      <w:pPr>
        <w:numPr>
          <w:ilvl w:val="0"/>
          <w:numId w:val="9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Структура восьми миров:</w:t>
      </w:r>
      <w:r w:rsidRPr="003702EE">
        <w:rPr>
          <w:rFonts w:ascii="Times New Roman" w:hAnsi="Times New Roman" w:cs="Times New Roman"/>
          <w:lang w:val="ru-RU"/>
        </w:rPr>
        <w:t xml:space="preserve"> Система включает миры: Физический, Тонкий, Огненный, Синтезный, Реализованный, Иерархический, </w:t>
      </w:r>
      <w:r w:rsidR="00ED79B2">
        <w:rPr>
          <w:rFonts w:ascii="Times New Roman" w:hAnsi="Times New Roman" w:cs="Times New Roman"/>
          <w:lang w:val="ru-RU"/>
        </w:rPr>
        <w:t>ИВДИВО</w:t>
      </w:r>
      <w:r w:rsidRPr="003702EE">
        <w:rPr>
          <w:rFonts w:ascii="Times New Roman" w:hAnsi="Times New Roman" w:cs="Times New Roman"/>
          <w:lang w:val="ru-RU"/>
        </w:rPr>
        <w:t>-сверхмир и Супермир</w:t>
      </w:r>
      <w:r w:rsidR="00091427">
        <w:rPr>
          <w:rFonts w:ascii="Times New Roman" w:hAnsi="Times New Roman" w:cs="Times New Roman"/>
          <w:lang w:val="ru-RU"/>
        </w:rPr>
        <w:t xml:space="preserve"> ИВО</w:t>
      </w:r>
      <w:r w:rsidRPr="003702EE">
        <w:rPr>
          <w:rFonts w:ascii="Times New Roman" w:hAnsi="Times New Roman" w:cs="Times New Roman"/>
          <w:lang w:val="ru-RU"/>
        </w:rPr>
        <w:t>.</w:t>
      </w:r>
    </w:p>
    <w:p w14:paraId="74B18DDB" w14:textId="77777777" w:rsidR="00334011" w:rsidRPr="003702EE" w:rsidRDefault="00000000" w:rsidP="00131C6F">
      <w:pPr>
        <w:numPr>
          <w:ilvl w:val="0"/>
          <w:numId w:val="9"/>
        </w:numPr>
        <w:ind w:firstLine="720"/>
        <w:rPr>
          <w:rFonts w:ascii="Times New Roman" w:hAnsi="Times New Roman" w:cs="Times New Roman"/>
        </w:rPr>
      </w:pPr>
      <w:r w:rsidRPr="003702EE">
        <w:rPr>
          <w:rFonts w:ascii="Times New Roman" w:hAnsi="Times New Roman" w:cs="Times New Roman"/>
          <w:b/>
          <w:bCs/>
        </w:rPr>
        <w:t>Соответствия в системе миров:</w:t>
      </w:r>
    </w:p>
    <w:p w14:paraId="5A9C0F55" w14:textId="77777777" w:rsidR="00334011" w:rsidRPr="003702EE" w:rsidRDefault="00000000" w:rsidP="00131C6F">
      <w:pPr>
        <w:pStyle w:val="Compact"/>
        <w:numPr>
          <w:ilvl w:val="1"/>
          <w:numId w:val="10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Части:</w:t>
      </w:r>
      <w:r w:rsidRPr="003702EE">
        <w:rPr>
          <w:rFonts w:ascii="Times New Roman" w:hAnsi="Times New Roman" w:cs="Times New Roman"/>
          <w:lang w:val="ru-RU"/>
        </w:rPr>
        <w:t xml:space="preserve"> Каждому миру соответствует свой вид частей (Реальностные, Архетипические, Космические и т.д.).</w:t>
      </w:r>
    </w:p>
    <w:p w14:paraId="300504A0" w14:textId="194A63F7" w:rsidR="00334011" w:rsidRPr="003702EE" w:rsidRDefault="00000000" w:rsidP="00131C6F">
      <w:pPr>
        <w:pStyle w:val="Compact"/>
        <w:numPr>
          <w:ilvl w:val="1"/>
          <w:numId w:val="10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lastRenderedPageBreak/>
        <w:t>Мировые свойства:</w:t>
      </w:r>
      <w:r w:rsidRPr="003702EE">
        <w:rPr>
          <w:rFonts w:ascii="Times New Roman" w:hAnsi="Times New Roman" w:cs="Times New Roman"/>
          <w:lang w:val="ru-RU"/>
        </w:rPr>
        <w:t xml:space="preserve"> </w:t>
      </w:r>
      <w:r w:rsidR="00091427">
        <w:rPr>
          <w:rFonts w:ascii="Times New Roman" w:hAnsi="Times New Roman" w:cs="Times New Roman"/>
          <w:lang w:val="ru-RU"/>
        </w:rPr>
        <w:t>В к</w:t>
      </w:r>
      <w:r w:rsidRPr="003702EE">
        <w:rPr>
          <w:rFonts w:ascii="Times New Roman" w:hAnsi="Times New Roman" w:cs="Times New Roman"/>
          <w:lang w:val="ru-RU"/>
        </w:rPr>
        <w:t>аждом мир</w:t>
      </w:r>
      <w:r w:rsidR="00091427">
        <w:rPr>
          <w:rFonts w:ascii="Times New Roman" w:hAnsi="Times New Roman" w:cs="Times New Roman"/>
          <w:lang w:val="ru-RU"/>
        </w:rPr>
        <w:t>е своё</w:t>
      </w:r>
      <w:r w:rsidRPr="003702EE">
        <w:rPr>
          <w:rFonts w:ascii="Times New Roman" w:hAnsi="Times New Roman" w:cs="Times New Roman"/>
          <w:lang w:val="ru-RU"/>
        </w:rPr>
        <w:t xml:space="preserve"> свойство (Энергия, Свет, Дух, Огонь, Любовь, Мудрость, Воля, Синтез).</w:t>
      </w:r>
    </w:p>
    <w:p w14:paraId="4B8F324F" w14:textId="7BB88321" w:rsidR="00334011" w:rsidRPr="003702EE" w:rsidRDefault="00000000" w:rsidP="00131C6F">
      <w:pPr>
        <w:pStyle w:val="Compact"/>
        <w:numPr>
          <w:ilvl w:val="1"/>
          <w:numId w:val="10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 xml:space="preserve">Горизонты ядер </w:t>
      </w:r>
      <w:r w:rsidR="000F7A46" w:rsidRPr="003702EE">
        <w:rPr>
          <w:rFonts w:ascii="Times New Roman" w:hAnsi="Times New Roman" w:cs="Times New Roman"/>
          <w:b/>
          <w:bCs/>
          <w:lang w:val="ru-RU"/>
        </w:rPr>
        <w:t>С</w:t>
      </w:r>
      <w:r w:rsidRPr="003702EE">
        <w:rPr>
          <w:rFonts w:ascii="Times New Roman" w:hAnsi="Times New Roman" w:cs="Times New Roman"/>
          <w:b/>
          <w:bCs/>
          <w:lang w:val="ru-RU"/>
        </w:rPr>
        <w:t>интеза:</w:t>
      </w:r>
      <w:r w:rsidRPr="003702EE">
        <w:rPr>
          <w:rFonts w:ascii="Times New Roman" w:hAnsi="Times New Roman" w:cs="Times New Roman"/>
          <w:lang w:val="ru-RU"/>
        </w:rPr>
        <w:t xml:space="preserve"> Каждому миру соответствует свой набор из восьми ядер </w:t>
      </w:r>
      <w:r w:rsidR="000F7A46" w:rsidRPr="003702EE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>интеза (например, для 8-го мира это ядра 8, 16, 24, 32, 40, 48, 56, 64).</w:t>
      </w:r>
    </w:p>
    <w:p w14:paraId="4F89E5C7" w14:textId="00960034" w:rsidR="00334011" w:rsidRPr="003702EE" w:rsidRDefault="00000000" w:rsidP="00131C6F">
      <w:pPr>
        <w:ind w:left="72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 xml:space="preserve"> практика:</w:t>
      </w:r>
      <w:r w:rsidRPr="003702EE">
        <w:rPr>
          <w:rFonts w:ascii="Times New Roman" w:hAnsi="Times New Roman" w:cs="Times New Roman"/>
          <w:lang w:val="ru-RU"/>
        </w:rPr>
        <w:t xml:space="preserve"> активаци</w:t>
      </w:r>
      <w:r w:rsidR="000F7A46" w:rsidRPr="003702EE">
        <w:rPr>
          <w:rFonts w:ascii="Times New Roman" w:hAnsi="Times New Roman" w:cs="Times New Roman"/>
          <w:lang w:val="ru-RU"/>
        </w:rPr>
        <w:t>я</w:t>
      </w:r>
      <w:r w:rsidRPr="003702EE">
        <w:rPr>
          <w:rFonts w:ascii="Times New Roman" w:hAnsi="Times New Roman" w:cs="Times New Roman"/>
          <w:lang w:val="ru-RU"/>
        </w:rPr>
        <w:t xml:space="preserve"> Супермира</w:t>
      </w:r>
      <w:r w:rsidR="00091427">
        <w:rPr>
          <w:rFonts w:ascii="Times New Roman" w:hAnsi="Times New Roman" w:cs="Times New Roman"/>
          <w:lang w:val="ru-RU"/>
        </w:rPr>
        <w:t xml:space="preserve"> ИВО</w:t>
      </w:r>
      <w:r w:rsidR="000F7A46" w:rsidRPr="003702EE">
        <w:rPr>
          <w:rFonts w:ascii="Times New Roman" w:hAnsi="Times New Roman" w:cs="Times New Roman"/>
          <w:lang w:val="ru-RU"/>
        </w:rPr>
        <w:t>,</w:t>
      </w:r>
      <w:r w:rsidRPr="003702EE">
        <w:rPr>
          <w:rFonts w:ascii="Times New Roman" w:hAnsi="Times New Roman" w:cs="Times New Roman"/>
          <w:lang w:val="ru-RU"/>
        </w:rPr>
        <w:t xml:space="preserve"> </w:t>
      </w:r>
      <w:r w:rsidR="000F7A46" w:rsidRPr="003702EE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>интез с Изначально В</w:t>
      </w:r>
      <w:r w:rsidR="000F7A46" w:rsidRPr="003702EE">
        <w:rPr>
          <w:rFonts w:ascii="Times New Roman" w:hAnsi="Times New Roman" w:cs="Times New Roman"/>
          <w:lang w:val="ru-RU"/>
        </w:rPr>
        <w:t>ышестоящим</w:t>
      </w:r>
      <w:r w:rsidRPr="003702EE">
        <w:rPr>
          <w:rFonts w:ascii="Times New Roman" w:hAnsi="Times New Roman" w:cs="Times New Roman"/>
          <w:lang w:val="ru-RU"/>
        </w:rPr>
        <w:t xml:space="preserve"> Отцом, воз</w:t>
      </w:r>
      <w:r w:rsidR="000F7A46" w:rsidRPr="003702EE">
        <w:rPr>
          <w:rFonts w:ascii="Times New Roman" w:hAnsi="Times New Roman" w:cs="Times New Roman"/>
          <w:lang w:val="ru-RU"/>
        </w:rPr>
        <w:t>зо</w:t>
      </w:r>
      <w:r w:rsidRPr="003702EE">
        <w:rPr>
          <w:rFonts w:ascii="Times New Roman" w:hAnsi="Times New Roman" w:cs="Times New Roman"/>
          <w:lang w:val="ru-RU"/>
        </w:rPr>
        <w:t xml:space="preserve">жжение восьми ядер </w:t>
      </w:r>
      <w:r w:rsidR="000F7A46" w:rsidRPr="003702EE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 xml:space="preserve">интеза и работу по преображению в личном мировом </w:t>
      </w:r>
      <w:r w:rsidR="00091427">
        <w:rPr>
          <w:rFonts w:ascii="Times New Roman" w:hAnsi="Times New Roman" w:cs="Times New Roman"/>
          <w:lang w:val="ru-RU"/>
        </w:rPr>
        <w:t>ИВДИВО</w:t>
      </w:r>
      <w:r w:rsidRPr="003702EE">
        <w:rPr>
          <w:rFonts w:ascii="Times New Roman" w:hAnsi="Times New Roman" w:cs="Times New Roman"/>
          <w:lang w:val="ru-RU"/>
        </w:rPr>
        <w:t>-здании.</w:t>
      </w:r>
    </w:p>
    <w:p w14:paraId="6F4E50A7" w14:textId="6D444539" w:rsidR="00334011" w:rsidRPr="003702EE" w:rsidRDefault="00000000" w:rsidP="00131C6F">
      <w:pPr>
        <w:pStyle w:val="22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задания"/>
      <w:bookmarkEnd w:id="2"/>
      <w:bookmarkEnd w:id="6"/>
      <w:r w:rsidRPr="003702EE">
        <w:rPr>
          <w:rFonts w:ascii="Times New Roman" w:hAnsi="Times New Roman" w:cs="Times New Roman"/>
          <w:sz w:val="24"/>
          <w:szCs w:val="24"/>
        </w:rPr>
        <w:t>Задания</w:t>
      </w:r>
    </w:p>
    <w:p w14:paraId="0346D0FD" w14:textId="6D474EC4" w:rsidR="00334011" w:rsidRPr="003702EE" w:rsidRDefault="00000000" w:rsidP="00131C6F">
      <w:pPr>
        <w:pStyle w:val="Compact"/>
        <w:numPr>
          <w:ilvl w:val="1"/>
          <w:numId w:val="13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Сформулировать командную цель на пятый генезис, связанную с освоением и переключением между восемью мирами, используя иерархический подход “сверху вниз”.</w:t>
      </w:r>
    </w:p>
    <w:p w14:paraId="0991652B" w14:textId="6D5E6010" w:rsidR="00334011" w:rsidRPr="003702EE" w:rsidRDefault="00000000" w:rsidP="00131C6F">
      <w:pPr>
        <w:pStyle w:val="Compact"/>
        <w:numPr>
          <w:ilvl w:val="1"/>
          <w:numId w:val="14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Раскрутить и сложить физический образ тела самоосуществления, действуя им для офизичивания потенциала Учителя и Аватаров.</w:t>
      </w:r>
    </w:p>
    <w:p w14:paraId="003BF7BD" w14:textId="2FEFAEDB" w:rsidR="00334011" w:rsidRPr="003702EE" w:rsidRDefault="00000000" w:rsidP="00131C6F">
      <w:pPr>
        <w:pStyle w:val="Compact"/>
        <w:numPr>
          <w:ilvl w:val="1"/>
          <w:numId w:val="15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Практиковать отстройку от четыр</w:t>
      </w:r>
      <w:r w:rsidR="00091427">
        <w:rPr>
          <w:rFonts w:ascii="Times New Roman" w:hAnsi="Times New Roman" w:cs="Times New Roman"/>
          <w:lang w:val="ru-RU"/>
        </w:rPr>
        <w:t>ё</w:t>
      </w:r>
      <w:r w:rsidRPr="003702EE">
        <w:rPr>
          <w:rFonts w:ascii="Times New Roman" w:hAnsi="Times New Roman" w:cs="Times New Roman"/>
          <w:lang w:val="ru-RU"/>
        </w:rPr>
        <w:t>х негативных путей (обман, манипуляция, отверженность, двуличие) для поддержания чистоты состояния.</w:t>
      </w:r>
    </w:p>
    <w:p w14:paraId="4C89B62F" w14:textId="4E7FEEBD" w:rsidR="00334011" w:rsidRPr="003702EE" w:rsidRDefault="00000000" w:rsidP="00131C6F">
      <w:pPr>
        <w:pStyle w:val="Compact"/>
        <w:numPr>
          <w:ilvl w:val="1"/>
          <w:numId w:val="1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В любом действии требовать от себя оперирования не менее чем восемью базовыми ядрами </w:t>
      </w:r>
      <w:r w:rsidR="000F7A46" w:rsidRPr="003702EE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>интеза, разрабатывая специализацию по своим ключевым ядрам (например, 22-му, 55-му).</w:t>
      </w:r>
    </w:p>
    <w:p w14:paraId="70D63AB7" w14:textId="04489946" w:rsidR="00334011" w:rsidRPr="003702EE" w:rsidRDefault="00000000" w:rsidP="00131C6F">
      <w:pPr>
        <w:pStyle w:val="Compact"/>
        <w:numPr>
          <w:ilvl w:val="1"/>
          <w:numId w:val="17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Каждому определить свой индивидуальный “стиль” деятельности, выявив наиболее активные и работающие части.</w:t>
      </w:r>
    </w:p>
    <w:p w14:paraId="7BFE5E1E" w14:textId="7A7617FC" w:rsidR="00334011" w:rsidRPr="003702EE" w:rsidRDefault="00000000" w:rsidP="00131C6F">
      <w:pPr>
        <w:pStyle w:val="Compact"/>
        <w:numPr>
          <w:ilvl w:val="1"/>
          <w:numId w:val="18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Организовать в себе состояние второй, иерархической жизни через преданность, любовь и сонастройку с </w:t>
      </w:r>
      <w:r w:rsidR="000F7A46" w:rsidRPr="003702EE">
        <w:rPr>
          <w:rFonts w:ascii="Times New Roman" w:hAnsi="Times New Roman" w:cs="Times New Roman"/>
          <w:lang w:val="ru-RU"/>
        </w:rPr>
        <w:t>Кут</w:t>
      </w:r>
      <w:r w:rsidR="006D5542">
        <w:rPr>
          <w:rFonts w:ascii="Times New Roman" w:hAnsi="Times New Roman" w:cs="Times New Roman"/>
          <w:lang w:val="ru-RU"/>
        </w:rPr>
        <w:t xml:space="preserve"> </w:t>
      </w:r>
      <w:r w:rsidR="000F7A46" w:rsidRPr="003702EE">
        <w:rPr>
          <w:rFonts w:ascii="Times New Roman" w:hAnsi="Times New Roman" w:cs="Times New Roman"/>
          <w:lang w:val="ru-RU"/>
        </w:rPr>
        <w:t>Хуми</w:t>
      </w:r>
      <w:r w:rsidRPr="003702EE">
        <w:rPr>
          <w:rFonts w:ascii="Times New Roman" w:hAnsi="Times New Roman" w:cs="Times New Roman"/>
          <w:lang w:val="ru-RU"/>
        </w:rPr>
        <w:t>, держа фокус на взаимодействии с ним.</w:t>
      </w:r>
    </w:p>
    <w:p w14:paraId="52E7B6A8" w14:textId="392E3E94" w:rsidR="00334011" w:rsidRPr="003702EE" w:rsidRDefault="00000000" w:rsidP="00131C6F">
      <w:pPr>
        <w:pStyle w:val="Compact"/>
        <w:numPr>
          <w:ilvl w:val="1"/>
          <w:numId w:val="19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Провести самодиагностику: определить, сколькими из 64 базовых ядер </w:t>
      </w:r>
      <w:r w:rsidR="000F7A46" w:rsidRPr="003702EE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 xml:space="preserve">интеза реально горит ваше тело, и практиковать их возжигание, связывая с номерами, частями Отца и именами </w:t>
      </w:r>
      <w:r w:rsidR="000F7A46" w:rsidRPr="003702EE">
        <w:rPr>
          <w:rFonts w:ascii="Times New Roman" w:hAnsi="Times New Roman" w:cs="Times New Roman"/>
          <w:lang w:val="ru-RU"/>
        </w:rPr>
        <w:t>А</w:t>
      </w:r>
      <w:r w:rsidRPr="003702EE">
        <w:rPr>
          <w:rFonts w:ascii="Times New Roman" w:hAnsi="Times New Roman" w:cs="Times New Roman"/>
          <w:lang w:val="ru-RU"/>
        </w:rPr>
        <w:t>ватаров.</w:t>
      </w:r>
    </w:p>
    <w:p w14:paraId="12FA107C" w14:textId="75EAF0C6" w:rsidR="00334011" w:rsidRPr="003702EE" w:rsidRDefault="00000000" w:rsidP="00131C6F">
      <w:pPr>
        <w:pStyle w:val="Compact"/>
        <w:numPr>
          <w:ilvl w:val="1"/>
          <w:numId w:val="20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Изучить материалы (первое </w:t>
      </w:r>
      <w:r w:rsidR="006D5542">
        <w:rPr>
          <w:rFonts w:ascii="Times New Roman" w:hAnsi="Times New Roman" w:cs="Times New Roman"/>
          <w:lang w:val="ru-RU"/>
        </w:rPr>
        <w:t>Р</w:t>
      </w:r>
      <w:r w:rsidRPr="003702EE">
        <w:rPr>
          <w:rFonts w:ascii="Times New Roman" w:hAnsi="Times New Roman" w:cs="Times New Roman"/>
          <w:lang w:val="ru-RU"/>
        </w:rPr>
        <w:t>аспоряжение</w:t>
      </w:r>
      <w:r w:rsidR="006D5542">
        <w:rPr>
          <w:rFonts w:ascii="Times New Roman" w:hAnsi="Times New Roman" w:cs="Times New Roman"/>
          <w:lang w:val="ru-RU"/>
        </w:rPr>
        <w:t xml:space="preserve">) </w:t>
      </w:r>
      <w:r w:rsidRPr="003702EE">
        <w:rPr>
          <w:rFonts w:ascii="Times New Roman" w:hAnsi="Times New Roman" w:cs="Times New Roman"/>
          <w:lang w:val="ru-RU"/>
        </w:rPr>
        <w:t>для лучшего понимания структуры миров, частей и иерархических принципов.</w:t>
      </w:r>
    </w:p>
    <w:p w14:paraId="1E5721BE" w14:textId="5123E14D" w:rsidR="00334011" w:rsidRPr="003702EE" w:rsidRDefault="00000000" w:rsidP="00131C6F">
      <w:pPr>
        <w:pStyle w:val="Compact"/>
        <w:numPr>
          <w:ilvl w:val="1"/>
          <w:numId w:val="21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Взаимодействовать с </w:t>
      </w:r>
      <w:r w:rsidR="000F7A46" w:rsidRPr="003702EE">
        <w:rPr>
          <w:rFonts w:ascii="Times New Roman" w:hAnsi="Times New Roman" w:cs="Times New Roman"/>
          <w:lang w:val="ru-RU"/>
        </w:rPr>
        <w:t>А</w:t>
      </w:r>
      <w:r w:rsidRPr="003702EE">
        <w:rPr>
          <w:rFonts w:ascii="Times New Roman" w:hAnsi="Times New Roman" w:cs="Times New Roman"/>
          <w:lang w:val="ru-RU"/>
        </w:rPr>
        <w:t xml:space="preserve">ватарами </w:t>
      </w:r>
      <w:r w:rsidR="000F7A46" w:rsidRPr="003702EE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 xml:space="preserve">интеза Филиппом и Савелием, прося у них и у </w:t>
      </w:r>
      <w:r w:rsidR="000F7A46" w:rsidRPr="003702EE">
        <w:rPr>
          <w:rFonts w:ascii="Times New Roman" w:hAnsi="Times New Roman" w:cs="Times New Roman"/>
          <w:lang w:val="ru-RU"/>
        </w:rPr>
        <w:t>Кут</w:t>
      </w:r>
      <w:r w:rsidR="006D5542">
        <w:rPr>
          <w:rFonts w:ascii="Times New Roman" w:hAnsi="Times New Roman" w:cs="Times New Roman"/>
          <w:lang w:val="ru-RU"/>
        </w:rPr>
        <w:t xml:space="preserve"> </w:t>
      </w:r>
      <w:r w:rsidR="000F7A46" w:rsidRPr="003702EE">
        <w:rPr>
          <w:rFonts w:ascii="Times New Roman" w:hAnsi="Times New Roman" w:cs="Times New Roman"/>
          <w:lang w:val="ru-RU"/>
        </w:rPr>
        <w:t>Хуми</w:t>
      </w:r>
      <w:r w:rsidRPr="003702EE">
        <w:rPr>
          <w:rFonts w:ascii="Times New Roman" w:hAnsi="Times New Roman" w:cs="Times New Roman"/>
          <w:lang w:val="ru-RU"/>
        </w:rPr>
        <w:t xml:space="preserve"> рекомендации по разработке миров.</w:t>
      </w:r>
    </w:p>
    <w:p w14:paraId="06EEE3EB" w14:textId="77777777" w:rsidR="008372CE" w:rsidRPr="003702EE" w:rsidRDefault="008372CE" w:rsidP="00131C6F">
      <w:pPr>
        <w:pStyle w:val="Compact"/>
        <w:ind w:firstLine="720"/>
        <w:rPr>
          <w:rFonts w:ascii="Times New Roman" w:hAnsi="Times New Roman" w:cs="Times New Roman"/>
          <w:lang w:val="ru-RU"/>
        </w:rPr>
      </w:pPr>
    </w:p>
    <w:p w14:paraId="2B7B6CD8" w14:textId="10C6652C" w:rsidR="008372CE" w:rsidRDefault="008372CE" w:rsidP="00131C6F">
      <w:pPr>
        <w:pStyle w:val="Compact"/>
        <w:ind w:firstLine="720"/>
        <w:rPr>
          <w:rFonts w:ascii="Times New Roman" w:hAnsi="Times New Roman" w:cs="Times New Roman"/>
          <w:b/>
          <w:bCs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1 день 2 часть</w:t>
      </w:r>
    </w:p>
    <w:p w14:paraId="40DB6C9C" w14:textId="77777777" w:rsidR="00131C6F" w:rsidRPr="003702EE" w:rsidRDefault="00131C6F" w:rsidP="00131C6F">
      <w:pPr>
        <w:pStyle w:val="Compact"/>
        <w:ind w:firstLine="720"/>
        <w:rPr>
          <w:rFonts w:ascii="Times New Roman" w:hAnsi="Times New Roman" w:cs="Times New Roman"/>
          <w:b/>
          <w:bCs/>
          <w:lang w:val="ru-RU"/>
        </w:rPr>
      </w:pPr>
    </w:p>
    <w:p w14:paraId="69A76CD1" w14:textId="04097748" w:rsidR="008372CE" w:rsidRPr="003702EE" w:rsidRDefault="008372CE" w:rsidP="00131C6F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X9b8facabcf798ac56d24d1c6fb33fde594d6474"/>
      <w:bookmarkStart w:id="9" w:name="основные-положения"/>
      <w:r w:rsidRPr="003702EE">
        <w:rPr>
          <w:rFonts w:ascii="Times New Roman" w:hAnsi="Times New Roman" w:cs="Times New Roman"/>
          <w:sz w:val="24"/>
          <w:szCs w:val="24"/>
          <w:lang w:val="ru-RU"/>
        </w:rPr>
        <w:t>1. Концепция Мира Изначально Вышестоящего Отца</w:t>
      </w:r>
    </w:p>
    <w:p w14:paraId="570677A6" w14:textId="3AC0C162" w:rsidR="008372CE" w:rsidRPr="003702EE" w:rsidRDefault="008372CE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Восьмикратное усилие и настройка:</w:t>
      </w:r>
      <w:r w:rsidRPr="003702EE">
        <w:rPr>
          <w:rFonts w:ascii="Times New Roman" w:hAnsi="Times New Roman" w:cs="Times New Roman"/>
          <w:lang w:val="ru-RU"/>
        </w:rPr>
        <w:t xml:space="preserve"> Мир ИВО –восьмой мир требует в восемь раз более интенсивной концентрации и утонченной внутренней организации, чем обычное восприятие. Для входа </w:t>
      </w:r>
      <w:r w:rsidRPr="003702EE">
        <w:rPr>
          <w:rFonts w:ascii="Times New Roman" w:hAnsi="Times New Roman" w:cs="Times New Roman"/>
          <w:lang w:val="ru-RU"/>
        </w:rPr>
        <w:lastRenderedPageBreak/>
        <w:t>необходима выдержка, устремленность и даже «наглость» по отношению к собственным ограничениям.</w:t>
      </w:r>
    </w:p>
    <w:p w14:paraId="2E290076" w14:textId="7F3C0A46" w:rsidR="008372CE" w:rsidRPr="003702EE" w:rsidRDefault="008372CE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Простота через сложность:</w:t>
      </w:r>
      <w:r w:rsidRPr="003702EE">
        <w:rPr>
          <w:rFonts w:ascii="Times New Roman" w:hAnsi="Times New Roman" w:cs="Times New Roman"/>
          <w:lang w:val="ru-RU"/>
        </w:rPr>
        <w:t xml:space="preserve"> Восприятие этого мира как «простого» — результат сложной внутренней работы и профессионализма в Синтезе. Чтобы уловить эту простоту, человек сам должен быть сложно организован.</w:t>
      </w:r>
    </w:p>
    <w:p w14:paraId="76036A95" w14:textId="5D70F239" w:rsidR="008372CE" w:rsidRPr="00ED79B2" w:rsidRDefault="008372CE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Роль Синтеза:</w:t>
      </w:r>
      <w:r w:rsidRPr="003702EE">
        <w:rPr>
          <w:rFonts w:ascii="Times New Roman" w:hAnsi="Times New Roman" w:cs="Times New Roman"/>
          <w:lang w:val="ru-RU"/>
        </w:rPr>
        <w:t xml:space="preserve"> Доступ к миру </w:t>
      </w:r>
      <w:r w:rsidR="006D5542">
        <w:rPr>
          <w:rFonts w:ascii="Times New Roman" w:hAnsi="Times New Roman" w:cs="Times New Roman"/>
          <w:lang w:val="ru-RU"/>
        </w:rPr>
        <w:t>ИВО</w:t>
      </w:r>
      <w:r w:rsidRPr="003702EE">
        <w:rPr>
          <w:rFonts w:ascii="Times New Roman" w:hAnsi="Times New Roman" w:cs="Times New Roman"/>
          <w:lang w:val="ru-RU"/>
        </w:rPr>
        <w:t xml:space="preserve"> открывается через Синтез. Находясь физически в определ</w:t>
      </w:r>
      <w:r w:rsidR="006D5542">
        <w:rPr>
          <w:rFonts w:ascii="Times New Roman" w:hAnsi="Times New Roman" w:cs="Times New Roman"/>
          <w:lang w:val="ru-RU"/>
        </w:rPr>
        <w:t>ё</w:t>
      </w:r>
      <w:r w:rsidRPr="003702EE">
        <w:rPr>
          <w:rFonts w:ascii="Times New Roman" w:hAnsi="Times New Roman" w:cs="Times New Roman"/>
          <w:lang w:val="ru-RU"/>
        </w:rPr>
        <w:t xml:space="preserve">нном месте, можно переключиться в этот мир для прямого общения и </w:t>
      </w:r>
      <w:r w:rsidRPr="00ED79B2">
        <w:rPr>
          <w:rFonts w:ascii="Times New Roman" w:hAnsi="Times New Roman" w:cs="Times New Roman"/>
          <w:lang w:val="ru-RU"/>
        </w:rPr>
        <w:t>синтезирования — процесса, позволяющего изменить условия сложной ситуации.</w:t>
      </w:r>
    </w:p>
    <w:p w14:paraId="7C1CCD69" w14:textId="7089D5C7" w:rsidR="008372CE" w:rsidRPr="003702EE" w:rsidRDefault="008372CE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Активация ядер Синтеза:</w:t>
      </w:r>
      <w:r w:rsidRPr="003702EE">
        <w:rPr>
          <w:rFonts w:ascii="Times New Roman" w:hAnsi="Times New Roman" w:cs="Times New Roman"/>
          <w:lang w:val="ru-RU"/>
        </w:rPr>
        <w:t xml:space="preserve"> Мир </w:t>
      </w:r>
      <w:r w:rsidR="006D5542">
        <w:rPr>
          <w:rFonts w:ascii="Times New Roman" w:hAnsi="Times New Roman" w:cs="Times New Roman"/>
          <w:lang w:val="ru-RU"/>
        </w:rPr>
        <w:t>ИВО</w:t>
      </w:r>
      <w:r w:rsidRPr="003702EE">
        <w:rPr>
          <w:rFonts w:ascii="Times New Roman" w:hAnsi="Times New Roman" w:cs="Times New Roman"/>
          <w:lang w:val="ru-RU"/>
        </w:rPr>
        <w:t xml:space="preserve"> является идеальной средой для активации и использования ядер Синтеза. Ядро Синтеза сравнивается с </w:t>
      </w:r>
      <w:r w:rsidR="006D5542">
        <w:rPr>
          <w:rFonts w:ascii="Times New Roman" w:hAnsi="Times New Roman" w:cs="Times New Roman"/>
          <w:lang w:val="ru-RU"/>
        </w:rPr>
        <w:t>«</w:t>
      </w:r>
      <w:r w:rsidRPr="003702EE">
        <w:rPr>
          <w:rFonts w:ascii="Times New Roman" w:hAnsi="Times New Roman" w:cs="Times New Roman"/>
          <w:lang w:val="ru-RU"/>
        </w:rPr>
        <w:t>бездонной сумочкой Гермионы</w:t>
      </w:r>
      <w:r w:rsidR="006D5542">
        <w:rPr>
          <w:rFonts w:ascii="Times New Roman" w:hAnsi="Times New Roman" w:cs="Times New Roman"/>
          <w:lang w:val="ru-RU"/>
        </w:rPr>
        <w:t>»</w:t>
      </w:r>
      <w:r w:rsidRPr="003702EE">
        <w:rPr>
          <w:rFonts w:ascii="Times New Roman" w:hAnsi="Times New Roman" w:cs="Times New Roman"/>
          <w:lang w:val="ru-RU"/>
        </w:rPr>
        <w:t xml:space="preserve"> — многогранным инструментом, вмещающим целые миры.</w:t>
      </w:r>
    </w:p>
    <w:p w14:paraId="78013BF0" w14:textId="6FA6BCE8" w:rsidR="008372CE" w:rsidRDefault="008372CE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Коллективное состояние «пубертата»:</w:t>
      </w:r>
      <w:r w:rsidRPr="003702EE">
        <w:rPr>
          <w:rFonts w:ascii="Times New Roman" w:hAnsi="Times New Roman" w:cs="Times New Roman"/>
          <w:lang w:val="ru-RU"/>
        </w:rPr>
        <w:t xml:space="preserve"> Анализ состояния в мире</w:t>
      </w:r>
      <w:r w:rsidR="006D5542">
        <w:rPr>
          <w:rFonts w:ascii="Times New Roman" w:hAnsi="Times New Roman" w:cs="Times New Roman"/>
          <w:lang w:val="ru-RU"/>
        </w:rPr>
        <w:t xml:space="preserve"> ИВО </w:t>
      </w:r>
      <w:r w:rsidRPr="003702EE">
        <w:rPr>
          <w:rFonts w:ascii="Times New Roman" w:hAnsi="Times New Roman" w:cs="Times New Roman"/>
          <w:lang w:val="ru-RU"/>
        </w:rPr>
        <w:t>выявил коллективное состояние, сравнимое с пубертатным периодом — идеализм и максимализм, сталкивающиеся с реальностью. Это столкновение является необходимым этапом трансформации и перехода на новый уровень.</w:t>
      </w:r>
    </w:p>
    <w:p w14:paraId="627544F0" w14:textId="77777777" w:rsidR="00131C6F" w:rsidRPr="003702EE" w:rsidRDefault="00131C6F" w:rsidP="00131C6F">
      <w:pPr>
        <w:pStyle w:val="Compact"/>
        <w:ind w:left="1440"/>
        <w:rPr>
          <w:rFonts w:ascii="Times New Roman" w:hAnsi="Times New Roman" w:cs="Times New Roman"/>
          <w:lang w:val="ru-RU"/>
        </w:rPr>
      </w:pPr>
    </w:p>
    <w:p w14:paraId="62655DB2" w14:textId="6AAA06F7" w:rsidR="008372CE" w:rsidRPr="003702EE" w:rsidRDefault="008372CE" w:rsidP="00131C6F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X58ca9aca9d18a27a1959a439d7ef8e0c5a18cd3"/>
      <w:bookmarkEnd w:id="8"/>
      <w:r w:rsidRPr="003702EE">
        <w:rPr>
          <w:rFonts w:ascii="Times New Roman" w:hAnsi="Times New Roman" w:cs="Times New Roman"/>
          <w:sz w:val="24"/>
          <w:szCs w:val="24"/>
          <w:lang w:val="ru-RU"/>
        </w:rPr>
        <w:t>2. Защита и трансформация через практики</w:t>
      </w:r>
    </w:p>
    <w:p w14:paraId="65C86B13" w14:textId="271C821F" w:rsidR="008372CE" w:rsidRPr="003702EE" w:rsidRDefault="008372CE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Создание защищ</w:t>
      </w:r>
      <w:r w:rsidR="006D5542">
        <w:rPr>
          <w:rFonts w:ascii="Times New Roman" w:hAnsi="Times New Roman" w:cs="Times New Roman"/>
          <w:b/>
          <w:bCs/>
          <w:lang w:val="ru-RU"/>
        </w:rPr>
        <w:t>ё</w:t>
      </w:r>
      <w:r w:rsidRPr="003702EE">
        <w:rPr>
          <w:rFonts w:ascii="Times New Roman" w:hAnsi="Times New Roman" w:cs="Times New Roman"/>
          <w:b/>
          <w:bCs/>
          <w:lang w:val="ru-RU"/>
        </w:rPr>
        <w:t>нного пространства Дома:</w:t>
      </w:r>
      <w:r w:rsidRPr="003702EE">
        <w:rPr>
          <w:rFonts w:ascii="Times New Roman" w:hAnsi="Times New Roman" w:cs="Times New Roman"/>
          <w:lang w:val="ru-RU"/>
        </w:rPr>
        <w:t xml:space="preserve"> Основная задача в сложные времена — создание безопасной среды через концентрацию Огня и Синтеза Изначально Вышестоящего Отца. Эта практика формирует стену Огня по границам страны и в филиалах, которая не пропускает внешние негативные явления (кризисы, черная магия).</w:t>
      </w:r>
    </w:p>
    <w:p w14:paraId="54C0A9F1" w14:textId="14F410BE" w:rsidR="008372CE" w:rsidRPr="003702EE" w:rsidRDefault="008372CE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Принцип «Изменись сам»:</w:t>
      </w:r>
      <w:r w:rsidRPr="003702EE">
        <w:rPr>
          <w:rFonts w:ascii="Times New Roman" w:hAnsi="Times New Roman" w:cs="Times New Roman"/>
          <w:lang w:val="ru-RU"/>
        </w:rPr>
        <w:t xml:space="preserve"> Внешние проблемы (например, некорректные законы) являются отражением внутреннего состояния людей. Вместо прямого вмешательства предлагается внутренняя работа, в частности искоренение «четыр</w:t>
      </w:r>
      <w:r w:rsidR="006D5542">
        <w:rPr>
          <w:rFonts w:ascii="Times New Roman" w:hAnsi="Times New Roman" w:cs="Times New Roman"/>
          <w:lang w:val="ru-RU"/>
        </w:rPr>
        <w:t>ё</w:t>
      </w:r>
      <w:r w:rsidRPr="003702EE">
        <w:rPr>
          <w:rFonts w:ascii="Times New Roman" w:hAnsi="Times New Roman" w:cs="Times New Roman"/>
          <w:lang w:val="ru-RU"/>
        </w:rPr>
        <w:t>х минусов» (обман, манипуляция), что привед</w:t>
      </w:r>
      <w:r w:rsidR="006D5542">
        <w:rPr>
          <w:rFonts w:ascii="Times New Roman" w:hAnsi="Times New Roman" w:cs="Times New Roman"/>
          <w:lang w:val="ru-RU"/>
        </w:rPr>
        <w:t>ё</w:t>
      </w:r>
      <w:r w:rsidRPr="003702EE">
        <w:rPr>
          <w:rFonts w:ascii="Times New Roman" w:hAnsi="Times New Roman" w:cs="Times New Roman"/>
          <w:lang w:val="ru-RU"/>
        </w:rPr>
        <w:t>т к изменению внешней среды.</w:t>
      </w:r>
    </w:p>
    <w:p w14:paraId="7E446DEB" w14:textId="2B233C3D" w:rsidR="008372CE" w:rsidRPr="003702EE" w:rsidRDefault="008372CE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Принцип невмешательства в кризисы:</w:t>
      </w:r>
      <w:r w:rsidRPr="003702EE">
        <w:rPr>
          <w:rFonts w:ascii="Times New Roman" w:hAnsi="Times New Roman" w:cs="Times New Roman"/>
          <w:lang w:val="ru-RU"/>
        </w:rPr>
        <w:t xml:space="preserve"> В пиковые моменты кризиса (на примере попытки военного марша на Москву) внешнее вмешательство, в том числе </w:t>
      </w:r>
      <w:r w:rsidR="00ED79B2">
        <w:rPr>
          <w:rFonts w:ascii="Times New Roman" w:hAnsi="Times New Roman" w:cs="Times New Roman"/>
          <w:lang w:val="ru-RU"/>
        </w:rPr>
        <w:t>практики</w:t>
      </w:r>
      <w:r w:rsidRPr="003702EE">
        <w:rPr>
          <w:rFonts w:ascii="Times New Roman" w:hAnsi="Times New Roman" w:cs="Times New Roman"/>
          <w:lang w:val="ru-RU"/>
        </w:rPr>
        <w:t>, может привлечь противодействующие силы. Правильная позиция — нейтралитет и наблюдение, так как исход решается коллективным выбором.</w:t>
      </w:r>
    </w:p>
    <w:p w14:paraId="2239DBBD" w14:textId="6191E3DE" w:rsidR="008372CE" w:rsidRDefault="008372CE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Конфликт как фактор трансформации:</w:t>
      </w:r>
      <w:r w:rsidRPr="003702EE">
        <w:rPr>
          <w:rFonts w:ascii="Times New Roman" w:hAnsi="Times New Roman" w:cs="Times New Roman"/>
          <w:lang w:val="ru-RU"/>
        </w:rPr>
        <w:t xml:space="preserve"> Текущие конфликты, удерживая человечество «на грани», стимулируют рост Духа и помогают противостоять космическим силам, в отличие от расслабленной «зоны комфорта».</w:t>
      </w:r>
    </w:p>
    <w:p w14:paraId="01CEF287" w14:textId="77777777" w:rsidR="00131C6F" w:rsidRPr="003702EE" w:rsidRDefault="00131C6F" w:rsidP="00131C6F">
      <w:pPr>
        <w:pStyle w:val="Compact"/>
        <w:rPr>
          <w:rFonts w:ascii="Times New Roman" w:hAnsi="Times New Roman" w:cs="Times New Roman"/>
          <w:lang w:val="ru-RU"/>
        </w:rPr>
      </w:pPr>
    </w:p>
    <w:p w14:paraId="20AFB5CF" w14:textId="29EDC216" w:rsidR="008372CE" w:rsidRPr="003702EE" w:rsidRDefault="008372CE" w:rsidP="00131C6F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Xc48d62191d2f312a13ac6d730a03611d6960019"/>
      <w:bookmarkEnd w:id="10"/>
      <w:r w:rsidRPr="003702EE">
        <w:rPr>
          <w:rFonts w:ascii="Times New Roman" w:hAnsi="Times New Roman" w:cs="Times New Roman"/>
          <w:sz w:val="24"/>
          <w:szCs w:val="24"/>
          <w:lang w:val="ru-RU"/>
        </w:rPr>
        <w:t xml:space="preserve">3. Концепция ИВДИВО и </w:t>
      </w:r>
      <w:r w:rsidR="006D554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702EE">
        <w:rPr>
          <w:rFonts w:ascii="Times New Roman" w:hAnsi="Times New Roman" w:cs="Times New Roman"/>
          <w:sz w:val="24"/>
          <w:szCs w:val="24"/>
          <w:lang w:val="ru-RU"/>
        </w:rPr>
        <w:t>ысшие миры</w:t>
      </w:r>
    </w:p>
    <w:p w14:paraId="0FDE7901" w14:textId="053099EB" w:rsidR="008372CE" w:rsidRPr="003702EE" w:rsidRDefault="008372CE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 xml:space="preserve">Определение и функция </w:t>
      </w:r>
      <w:r w:rsidR="00ED79B2">
        <w:rPr>
          <w:rFonts w:ascii="Times New Roman" w:hAnsi="Times New Roman" w:cs="Times New Roman"/>
          <w:b/>
          <w:bCs/>
          <w:lang w:val="ru-RU"/>
        </w:rPr>
        <w:t>ИВДИВО</w:t>
      </w:r>
      <w:r w:rsidRPr="003702EE">
        <w:rPr>
          <w:rFonts w:ascii="Times New Roman" w:hAnsi="Times New Roman" w:cs="Times New Roman"/>
          <w:b/>
          <w:bCs/>
          <w:lang w:val="ru-RU"/>
        </w:rPr>
        <w:t>:</w:t>
      </w:r>
      <w:r w:rsidRPr="003702EE">
        <w:rPr>
          <w:rFonts w:ascii="Times New Roman" w:hAnsi="Times New Roman" w:cs="Times New Roman"/>
          <w:lang w:val="ru-RU"/>
        </w:rPr>
        <w:t xml:space="preserve"> ИВДИВО — это управленческая структура, которая оформляет Огонь, придавая ему форму и предотвращая хаос. Она связана с организацией, законами и </w:t>
      </w:r>
      <w:r w:rsidRPr="003702EE">
        <w:rPr>
          <w:rFonts w:ascii="Times New Roman" w:hAnsi="Times New Roman" w:cs="Times New Roman"/>
          <w:lang w:val="ru-RU"/>
        </w:rPr>
        <w:lastRenderedPageBreak/>
        <w:t xml:space="preserve">деятельностью </w:t>
      </w:r>
      <w:r w:rsidR="00E558CF" w:rsidRPr="003702EE">
        <w:rPr>
          <w:rFonts w:ascii="Times New Roman" w:hAnsi="Times New Roman" w:cs="Times New Roman"/>
          <w:lang w:val="ru-RU"/>
        </w:rPr>
        <w:t>А</w:t>
      </w:r>
      <w:r w:rsidRPr="003702EE">
        <w:rPr>
          <w:rFonts w:ascii="Times New Roman" w:hAnsi="Times New Roman" w:cs="Times New Roman"/>
          <w:lang w:val="ru-RU"/>
        </w:rPr>
        <w:t xml:space="preserve">ватаров. Седьмой мир — это мир </w:t>
      </w:r>
      <w:r w:rsidR="006D5542">
        <w:rPr>
          <w:rFonts w:ascii="Times New Roman" w:hAnsi="Times New Roman" w:cs="Times New Roman"/>
          <w:lang w:val="ru-RU"/>
        </w:rPr>
        <w:t>В</w:t>
      </w:r>
      <w:r w:rsidRPr="003702EE">
        <w:rPr>
          <w:rFonts w:ascii="Times New Roman" w:hAnsi="Times New Roman" w:cs="Times New Roman"/>
          <w:lang w:val="ru-RU"/>
        </w:rPr>
        <w:t>оли, специалитетом которого является И</w:t>
      </w:r>
      <w:r w:rsidR="00E558CF" w:rsidRPr="003702EE">
        <w:rPr>
          <w:rFonts w:ascii="Times New Roman" w:hAnsi="Times New Roman" w:cs="Times New Roman"/>
          <w:lang w:val="ru-RU"/>
        </w:rPr>
        <w:t>ВДИВО</w:t>
      </w:r>
      <w:r w:rsidRPr="003702EE">
        <w:rPr>
          <w:rFonts w:ascii="Times New Roman" w:hAnsi="Times New Roman" w:cs="Times New Roman"/>
          <w:lang w:val="ru-RU"/>
        </w:rPr>
        <w:t>.</w:t>
      </w:r>
    </w:p>
    <w:p w14:paraId="64D4D4AE" w14:textId="1E76C546" w:rsidR="008372CE" w:rsidRPr="003702EE" w:rsidRDefault="008372CE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Требования мира И</w:t>
      </w:r>
      <w:r w:rsidR="00E558CF" w:rsidRPr="003702EE">
        <w:rPr>
          <w:rFonts w:ascii="Times New Roman" w:hAnsi="Times New Roman" w:cs="Times New Roman"/>
          <w:b/>
          <w:bCs/>
          <w:lang w:val="ru-RU"/>
        </w:rPr>
        <w:t>ВДИВО:</w:t>
      </w:r>
      <w:r w:rsidR="00E558CF" w:rsidRPr="003702EE">
        <w:rPr>
          <w:rFonts w:ascii="Times New Roman" w:hAnsi="Times New Roman" w:cs="Times New Roman"/>
          <w:lang w:val="ru-RU"/>
        </w:rPr>
        <w:t xml:space="preserve"> для</w:t>
      </w:r>
      <w:r w:rsidRPr="003702EE">
        <w:rPr>
          <w:rFonts w:ascii="Times New Roman" w:hAnsi="Times New Roman" w:cs="Times New Roman"/>
          <w:lang w:val="ru-RU"/>
        </w:rPr>
        <w:t xml:space="preserve"> вхождения в состояние</w:t>
      </w:r>
      <w:r w:rsidR="006D5542">
        <w:rPr>
          <w:rFonts w:ascii="Times New Roman" w:hAnsi="Times New Roman" w:cs="Times New Roman"/>
          <w:lang w:val="ru-RU"/>
        </w:rPr>
        <w:t xml:space="preserve"> ИВДИВО</w:t>
      </w:r>
      <w:r w:rsidRPr="003702EE">
        <w:rPr>
          <w:rFonts w:ascii="Times New Roman" w:hAnsi="Times New Roman" w:cs="Times New Roman"/>
          <w:lang w:val="ru-RU"/>
        </w:rPr>
        <w:t xml:space="preserve"> необходимо вспыхнуть </w:t>
      </w:r>
      <w:r w:rsidR="00E558CF" w:rsidRPr="003702EE">
        <w:rPr>
          <w:rFonts w:ascii="Times New Roman" w:hAnsi="Times New Roman" w:cs="Times New Roman"/>
          <w:lang w:val="ru-RU"/>
        </w:rPr>
        <w:t>О</w:t>
      </w:r>
      <w:r w:rsidRPr="003702EE">
        <w:rPr>
          <w:rFonts w:ascii="Times New Roman" w:hAnsi="Times New Roman" w:cs="Times New Roman"/>
          <w:lang w:val="ru-RU"/>
        </w:rPr>
        <w:t>гн</w:t>
      </w:r>
      <w:r w:rsidR="006D5542">
        <w:rPr>
          <w:rFonts w:ascii="Times New Roman" w:hAnsi="Times New Roman" w:cs="Times New Roman"/>
          <w:lang w:val="ru-RU"/>
        </w:rPr>
        <w:t>ё</w:t>
      </w:r>
      <w:r w:rsidRPr="003702EE">
        <w:rPr>
          <w:rFonts w:ascii="Times New Roman" w:hAnsi="Times New Roman" w:cs="Times New Roman"/>
          <w:lang w:val="ru-RU"/>
        </w:rPr>
        <w:t xml:space="preserve">м </w:t>
      </w:r>
      <w:r w:rsidR="00E558CF" w:rsidRPr="003702EE">
        <w:rPr>
          <w:rFonts w:ascii="Times New Roman" w:hAnsi="Times New Roman" w:cs="Times New Roman"/>
          <w:lang w:val="ru-RU"/>
        </w:rPr>
        <w:t>А</w:t>
      </w:r>
      <w:r w:rsidRPr="003702EE">
        <w:rPr>
          <w:rFonts w:ascii="Times New Roman" w:hAnsi="Times New Roman" w:cs="Times New Roman"/>
          <w:lang w:val="ru-RU"/>
        </w:rPr>
        <w:t xml:space="preserve">ватара и </w:t>
      </w:r>
      <w:r w:rsidR="00E558CF" w:rsidRPr="003702EE">
        <w:rPr>
          <w:rFonts w:ascii="Times New Roman" w:hAnsi="Times New Roman" w:cs="Times New Roman"/>
          <w:lang w:val="ru-RU"/>
        </w:rPr>
        <w:t>О</w:t>
      </w:r>
      <w:r w:rsidRPr="003702EE">
        <w:rPr>
          <w:rFonts w:ascii="Times New Roman" w:hAnsi="Times New Roman" w:cs="Times New Roman"/>
          <w:lang w:val="ru-RU"/>
        </w:rPr>
        <w:t>гн</w:t>
      </w:r>
      <w:r w:rsidR="006D5542">
        <w:rPr>
          <w:rFonts w:ascii="Times New Roman" w:hAnsi="Times New Roman" w:cs="Times New Roman"/>
          <w:lang w:val="ru-RU"/>
        </w:rPr>
        <w:t>ё</w:t>
      </w:r>
      <w:r w:rsidRPr="003702EE">
        <w:rPr>
          <w:rFonts w:ascii="Times New Roman" w:hAnsi="Times New Roman" w:cs="Times New Roman"/>
          <w:lang w:val="ru-RU"/>
        </w:rPr>
        <w:t xml:space="preserve">м организации. Этот мир требует предельной концентрации, самоотстроенности и соответствия </w:t>
      </w:r>
      <w:r w:rsidR="006D5542">
        <w:rPr>
          <w:rFonts w:ascii="Times New Roman" w:hAnsi="Times New Roman" w:cs="Times New Roman"/>
          <w:lang w:val="ru-RU"/>
        </w:rPr>
        <w:t>Д</w:t>
      </w:r>
      <w:r w:rsidRPr="003702EE">
        <w:rPr>
          <w:rFonts w:ascii="Times New Roman" w:hAnsi="Times New Roman" w:cs="Times New Roman"/>
          <w:lang w:val="ru-RU"/>
        </w:rPr>
        <w:t xml:space="preserve">олжностной </w:t>
      </w:r>
      <w:r w:rsidR="006D5542">
        <w:rPr>
          <w:rFonts w:ascii="Times New Roman" w:hAnsi="Times New Roman" w:cs="Times New Roman"/>
          <w:lang w:val="ru-RU"/>
        </w:rPr>
        <w:t>П</w:t>
      </w:r>
      <w:r w:rsidRPr="003702EE">
        <w:rPr>
          <w:rFonts w:ascii="Times New Roman" w:hAnsi="Times New Roman" w:cs="Times New Roman"/>
          <w:lang w:val="ru-RU"/>
        </w:rPr>
        <w:t>олномочности.</w:t>
      </w:r>
    </w:p>
    <w:p w14:paraId="53F015B0" w14:textId="28C0F13C" w:rsidR="008372CE" w:rsidRPr="003702EE" w:rsidRDefault="008372CE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Структура восьмирицы:</w:t>
      </w:r>
      <w:r w:rsidRPr="003702EE">
        <w:rPr>
          <w:rFonts w:ascii="Times New Roman" w:hAnsi="Times New Roman" w:cs="Times New Roman"/>
          <w:lang w:val="ru-RU"/>
        </w:rPr>
        <w:t xml:space="preserve"> Основой организации </w:t>
      </w:r>
      <w:r w:rsidR="00E558CF" w:rsidRPr="003702EE">
        <w:rPr>
          <w:rFonts w:ascii="Times New Roman" w:hAnsi="Times New Roman" w:cs="Times New Roman"/>
          <w:lang w:val="ru-RU"/>
        </w:rPr>
        <w:t xml:space="preserve">ИВДИВО </w:t>
      </w:r>
      <w:r w:rsidRPr="003702EE">
        <w:rPr>
          <w:rFonts w:ascii="Times New Roman" w:hAnsi="Times New Roman" w:cs="Times New Roman"/>
          <w:lang w:val="ru-RU"/>
        </w:rPr>
        <w:t>является восьмерица: огонь, дух, свет, энергия, субъядерность, форма, содержание и поле.</w:t>
      </w:r>
    </w:p>
    <w:p w14:paraId="3C7CF228" w14:textId="664F4BC0" w:rsidR="008372CE" w:rsidRPr="003702EE" w:rsidRDefault="008372CE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Переключение между мирами:</w:t>
      </w:r>
      <w:r w:rsidRPr="003702EE">
        <w:rPr>
          <w:rFonts w:ascii="Times New Roman" w:hAnsi="Times New Roman" w:cs="Times New Roman"/>
          <w:lang w:val="ru-RU"/>
        </w:rPr>
        <w:t xml:space="preserve"> Вхождение в миры (например, седьмой мир) происходит через состояния любви и эмпатии к </w:t>
      </w:r>
      <w:r w:rsidR="00E558CF" w:rsidRPr="003702EE">
        <w:rPr>
          <w:rFonts w:ascii="Times New Roman" w:hAnsi="Times New Roman" w:cs="Times New Roman"/>
          <w:lang w:val="ru-RU"/>
        </w:rPr>
        <w:t>О</w:t>
      </w:r>
      <w:r w:rsidRPr="003702EE">
        <w:rPr>
          <w:rFonts w:ascii="Times New Roman" w:hAnsi="Times New Roman" w:cs="Times New Roman"/>
          <w:lang w:val="ru-RU"/>
        </w:rPr>
        <w:t>тцу. Переход между мирами осуществляется через специальные механизмы, например, через ядро памяти в чаше парадигмы.</w:t>
      </w:r>
    </w:p>
    <w:p w14:paraId="2062AD9E" w14:textId="77777777" w:rsidR="008372CE" w:rsidRPr="003702EE" w:rsidRDefault="008372CE" w:rsidP="00131C6F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Xe92ca5e7ff629274f629555308d931c2c070203"/>
      <w:bookmarkEnd w:id="11"/>
      <w:r w:rsidRPr="003702EE">
        <w:rPr>
          <w:rFonts w:ascii="Times New Roman" w:hAnsi="Times New Roman" w:cs="Times New Roman"/>
          <w:sz w:val="24"/>
          <w:szCs w:val="24"/>
          <w:lang w:val="ru-RU"/>
        </w:rPr>
        <w:t>4. Практические аспекты и управление внутренними структурами</w:t>
      </w:r>
    </w:p>
    <w:p w14:paraId="04AB4C03" w14:textId="6B09BD23" w:rsidR="008372CE" w:rsidRPr="003702EE" w:rsidRDefault="008372CE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Интеграция внутренних миров в физическую реальность:</w:t>
      </w:r>
      <w:r w:rsidRPr="003702EE">
        <w:rPr>
          <w:rFonts w:ascii="Times New Roman" w:hAnsi="Times New Roman" w:cs="Times New Roman"/>
          <w:lang w:val="ru-RU"/>
        </w:rPr>
        <w:t xml:space="preserve"> структуры здания,</w:t>
      </w:r>
      <w:r w:rsidR="00E558CF" w:rsidRPr="003702EE">
        <w:rPr>
          <w:rFonts w:ascii="Times New Roman" w:hAnsi="Times New Roman" w:cs="Times New Roman"/>
          <w:lang w:val="ru-RU"/>
        </w:rPr>
        <w:t xml:space="preserve"> </w:t>
      </w:r>
      <w:r w:rsidRPr="003702EE">
        <w:rPr>
          <w:rFonts w:ascii="Times New Roman" w:hAnsi="Times New Roman" w:cs="Times New Roman"/>
          <w:lang w:val="ru-RU"/>
        </w:rPr>
        <w:t>миры должны не бездействовать, а активно интегрироваться в повседневную жизнь, оказывая поддержку физическому миру. Необходимо творчески привлекать их потенциал для решения жизненных задач.</w:t>
      </w:r>
    </w:p>
    <w:p w14:paraId="3A8FB8C0" w14:textId="6E37BEA7" w:rsidR="008372CE" w:rsidRPr="003702EE" w:rsidRDefault="008372CE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Управление зданиями и мирами:</w:t>
      </w:r>
      <w:r w:rsidRPr="003702EE">
        <w:rPr>
          <w:rFonts w:ascii="Times New Roman" w:hAnsi="Times New Roman" w:cs="Times New Roman"/>
          <w:lang w:val="ru-RU"/>
        </w:rPr>
        <w:t xml:space="preserve"> </w:t>
      </w:r>
      <w:r w:rsidR="00E558CF" w:rsidRPr="003702EE">
        <w:rPr>
          <w:rFonts w:ascii="Times New Roman" w:hAnsi="Times New Roman" w:cs="Times New Roman"/>
          <w:lang w:val="ru-RU"/>
        </w:rPr>
        <w:t>т</w:t>
      </w:r>
      <w:r w:rsidRPr="003702EE">
        <w:rPr>
          <w:rFonts w:ascii="Times New Roman" w:hAnsi="Times New Roman" w:cs="Times New Roman"/>
          <w:lang w:val="ru-RU"/>
        </w:rPr>
        <w:t>ребуется выработать личную позицию по управлению своими внутренними домами, периодически уделяя им внимание, чтобы они не оставались бездействующими.</w:t>
      </w:r>
    </w:p>
    <w:p w14:paraId="36AF774A" w14:textId="49709A93" w:rsidR="008372CE" w:rsidRPr="003702EE" w:rsidRDefault="008372CE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Преодоление сопротивления тела:</w:t>
      </w:r>
      <w:r w:rsidRPr="003702EE">
        <w:rPr>
          <w:rFonts w:ascii="Times New Roman" w:hAnsi="Times New Roman" w:cs="Times New Roman"/>
          <w:lang w:val="ru-RU"/>
        </w:rPr>
        <w:t xml:space="preserve"> </w:t>
      </w:r>
      <w:r w:rsidR="00E558CF" w:rsidRPr="003702EE">
        <w:rPr>
          <w:rFonts w:ascii="Times New Roman" w:hAnsi="Times New Roman" w:cs="Times New Roman"/>
          <w:lang w:val="ru-RU"/>
        </w:rPr>
        <w:t>ф</w:t>
      </w:r>
      <w:r w:rsidRPr="003702EE">
        <w:rPr>
          <w:rFonts w:ascii="Times New Roman" w:hAnsi="Times New Roman" w:cs="Times New Roman"/>
          <w:lang w:val="ru-RU"/>
        </w:rPr>
        <w:t>изическая боль или дискомфорт («ломание» тела) могут указывать на несогласие подобия</w:t>
      </w:r>
      <w:r w:rsidR="00E558CF" w:rsidRPr="003702EE">
        <w:rPr>
          <w:rFonts w:ascii="Times New Roman" w:hAnsi="Times New Roman" w:cs="Times New Roman"/>
          <w:lang w:val="ru-RU"/>
        </w:rPr>
        <w:t xml:space="preserve"> </w:t>
      </w:r>
      <w:r w:rsidRPr="003702EE">
        <w:rPr>
          <w:rFonts w:ascii="Times New Roman" w:hAnsi="Times New Roman" w:cs="Times New Roman"/>
          <w:lang w:val="ru-RU"/>
        </w:rPr>
        <w:t>физического тела</w:t>
      </w:r>
      <w:r w:rsidR="00E558CF" w:rsidRPr="003702EE">
        <w:rPr>
          <w:rFonts w:ascii="Times New Roman" w:hAnsi="Times New Roman" w:cs="Times New Roman"/>
          <w:lang w:val="ru-RU"/>
        </w:rPr>
        <w:t xml:space="preserve"> </w:t>
      </w:r>
      <w:r w:rsidRPr="003702EE">
        <w:rPr>
          <w:rFonts w:ascii="Times New Roman" w:hAnsi="Times New Roman" w:cs="Times New Roman"/>
          <w:lang w:val="ru-RU"/>
        </w:rPr>
        <w:t xml:space="preserve">с происходящими трансформациями. Вместо «самости» и «уговаривания» тела </w:t>
      </w:r>
      <w:r w:rsidR="00E558CF" w:rsidRPr="003702EE">
        <w:rPr>
          <w:rFonts w:ascii="Times New Roman" w:hAnsi="Times New Roman" w:cs="Times New Roman"/>
          <w:lang w:val="ru-RU"/>
        </w:rPr>
        <w:t>лучше</w:t>
      </w:r>
      <w:r w:rsidRPr="003702EE">
        <w:rPr>
          <w:rFonts w:ascii="Times New Roman" w:hAnsi="Times New Roman" w:cs="Times New Roman"/>
          <w:lang w:val="ru-RU"/>
        </w:rPr>
        <w:t xml:space="preserve"> принять Синтез от Отца, который компактифицирует и ускоряет процессы изменений.</w:t>
      </w:r>
    </w:p>
    <w:p w14:paraId="04802E0C" w14:textId="713C183D" w:rsidR="008372CE" w:rsidRPr="003702EE" w:rsidRDefault="008372CE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Иерархическая отстроенность:</w:t>
      </w:r>
      <w:r w:rsidRPr="003702EE">
        <w:rPr>
          <w:rFonts w:ascii="Times New Roman" w:hAnsi="Times New Roman" w:cs="Times New Roman"/>
          <w:lang w:val="ru-RU"/>
        </w:rPr>
        <w:t xml:space="preserve"> </w:t>
      </w:r>
      <w:r w:rsidR="00E558CF" w:rsidRPr="003702EE">
        <w:rPr>
          <w:rFonts w:ascii="Times New Roman" w:hAnsi="Times New Roman" w:cs="Times New Roman"/>
          <w:lang w:val="ru-RU"/>
        </w:rPr>
        <w:t>и</w:t>
      </w:r>
      <w:r w:rsidRPr="003702EE">
        <w:rPr>
          <w:rFonts w:ascii="Times New Roman" w:hAnsi="Times New Roman" w:cs="Times New Roman"/>
          <w:lang w:val="ru-RU"/>
        </w:rPr>
        <w:t xml:space="preserve">ерархический подход </w:t>
      </w:r>
      <w:r w:rsidR="00E558CF" w:rsidRPr="003702EE">
        <w:rPr>
          <w:rFonts w:ascii="Times New Roman" w:hAnsi="Times New Roman" w:cs="Times New Roman"/>
          <w:lang w:val="ru-RU"/>
        </w:rPr>
        <w:t>«</w:t>
      </w:r>
      <w:r w:rsidRPr="003702EE">
        <w:rPr>
          <w:rFonts w:ascii="Times New Roman" w:hAnsi="Times New Roman" w:cs="Times New Roman"/>
          <w:lang w:val="ru-RU"/>
        </w:rPr>
        <w:t>Отец сказал, надо делать» работает только при отстроенности «по делам», а не «по словам». Этот процесс сложен и требует прохождения через уязвимые точки, где человек должен сделать правильный выбор самостоятельно.</w:t>
      </w:r>
    </w:p>
    <w:p w14:paraId="447345DF" w14:textId="2901E604" w:rsidR="008372CE" w:rsidRPr="003702EE" w:rsidRDefault="008372CE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Достижение перманентности</w:t>
      </w:r>
      <w:r w:rsidR="00E558CF" w:rsidRPr="003702EE">
        <w:rPr>
          <w:rFonts w:ascii="Times New Roman" w:hAnsi="Times New Roman" w:cs="Times New Roman"/>
          <w:b/>
          <w:bCs/>
          <w:lang w:val="ru-RU"/>
        </w:rPr>
        <w:t>:</w:t>
      </w:r>
      <w:r w:rsidR="00E558CF" w:rsidRPr="003702EE">
        <w:rPr>
          <w:rFonts w:ascii="Times New Roman" w:hAnsi="Times New Roman" w:cs="Times New Roman"/>
          <w:lang w:val="ru-RU"/>
        </w:rPr>
        <w:t xml:space="preserve"> чтобы</w:t>
      </w:r>
      <w:r w:rsidRPr="003702EE">
        <w:rPr>
          <w:rFonts w:ascii="Times New Roman" w:hAnsi="Times New Roman" w:cs="Times New Roman"/>
          <w:lang w:val="ru-RU"/>
        </w:rPr>
        <w:t xml:space="preserve"> пребывание в мире</w:t>
      </w:r>
      <w:r w:rsidR="00DB35CF">
        <w:rPr>
          <w:rFonts w:ascii="Times New Roman" w:hAnsi="Times New Roman" w:cs="Times New Roman"/>
          <w:lang w:val="ru-RU"/>
        </w:rPr>
        <w:t xml:space="preserve"> ИВО</w:t>
      </w:r>
      <w:r w:rsidRPr="003702EE">
        <w:rPr>
          <w:rFonts w:ascii="Times New Roman" w:hAnsi="Times New Roman" w:cs="Times New Roman"/>
          <w:lang w:val="ru-RU"/>
        </w:rPr>
        <w:t xml:space="preserve"> стало постоянным («марафон», а не «спринт»), необходимо найти в н</w:t>
      </w:r>
      <w:r w:rsidR="00DB35CF">
        <w:rPr>
          <w:rFonts w:ascii="Times New Roman" w:hAnsi="Times New Roman" w:cs="Times New Roman"/>
          <w:lang w:val="ru-RU"/>
        </w:rPr>
        <w:t>ё</w:t>
      </w:r>
      <w:r w:rsidRPr="003702EE">
        <w:rPr>
          <w:rFonts w:ascii="Times New Roman" w:hAnsi="Times New Roman" w:cs="Times New Roman"/>
          <w:lang w:val="ru-RU"/>
        </w:rPr>
        <w:t>м свой «живой процесс», «тему» или «горение», которое будет поддерживать долгосрочную связь.</w:t>
      </w:r>
    </w:p>
    <w:bookmarkEnd w:id="9"/>
    <w:bookmarkEnd w:id="12"/>
    <w:p w14:paraId="1D406560" w14:textId="035FDE45" w:rsidR="008372CE" w:rsidRPr="003702EE" w:rsidRDefault="008372CE" w:rsidP="00131C6F">
      <w:pPr>
        <w:pStyle w:val="22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702EE">
        <w:rPr>
          <w:rFonts w:ascii="Times New Roman" w:hAnsi="Times New Roman" w:cs="Times New Roman"/>
          <w:sz w:val="24"/>
          <w:szCs w:val="24"/>
        </w:rPr>
        <w:t>Задания</w:t>
      </w:r>
    </w:p>
    <w:p w14:paraId="5A57CB32" w14:textId="4FA3449A" w:rsidR="008372CE" w:rsidRPr="003702EE" w:rsidRDefault="008372CE" w:rsidP="00131C6F">
      <w:pPr>
        <w:pStyle w:val="Compact"/>
        <w:numPr>
          <w:ilvl w:val="6"/>
          <w:numId w:val="13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Практиковать восьмикратное усилие концентрации для настройки на мир </w:t>
      </w:r>
      <w:r w:rsidR="00E558CF" w:rsidRPr="003702EE">
        <w:rPr>
          <w:rFonts w:ascii="Times New Roman" w:hAnsi="Times New Roman" w:cs="Times New Roman"/>
          <w:lang w:val="ru-RU"/>
        </w:rPr>
        <w:t>ИВО</w:t>
      </w:r>
      <w:r w:rsidRPr="003702EE">
        <w:rPr>
          <w:rFonts w:ascii="Times New Roman" w:hAnsi="Times New Roman" w:cs="Times New Roman"/>
          <w:lang w:val="ru-RU"/>
        </w:rPr>
        <w:t>.</w:t>
      </w:r>
    </w:p>
    <w:p w14:paraId="2EFA48BF" w14:textId="28C7D1A0" w:rsidR="008372CE" w:rsidRPr="003702EE" w:rsidRDefault="008372CE" w:rsidP="00131C6F">
      <w:pPr>
        <w:pStyle w:val="Compact"/>
        <w:numPr>
          <w:ilvl w:val="6"/>
          <w:numId w:val="13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Применять технику включения «мира </w:t>
      </w:r>
      <w:r w:rsidR="009D5ED9">
        <w:rPr>
          <w:rFonts w:ascii="Times New Roman" w:hAnsi="Times New Roman" w:cs="Times New Roman"/>
          <w:lang w:val="ru-RU"/>
        </w:rPr>
        <w:t>ИВО</w:t>
      </w:r>
      <w:r w:rsidRPr="003702EE">
        <w:rPr>
          <w:rFonts w:ascii="Times New Roman" w:hAnsi="Times New Roman" w:cs="Times New Roman"/>
          <w:lang w:val="ru-RU"/>
        </w:rPr>
        <w:t xml:space="preserve"> для решения конкретных сложных жизненных ситуаций.</w:t>
      </w:r>
    </w:p>
    <w:p w14:paraId="01FDC8CD" w14:textId="1C9882A0" w:rsidR="008372CE" w:rsidRPr="003702EE" w:rsidRDefault="008372CE" w:rsidP="00131C6F">
      <w:pPr>
        <w:pStyle w:val="Compact"/>
        <w:numPr>
          <w:ilvl w:val="6"/>
          <w:numId w:val="13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Практиковать концентрацию </w:t>
      </w:r>
      <w:r w:rsidR="00E558CF" w:rsidRPr="003702EE">
        <w:rPr>
          <w:rFonts w:ascii="Times New Roman" w:hAnsi="Times New Roman" w:cs="Times New Roman"/>
          <w:lang w:val="ru-RU"/>
        </w:rPr>
        <w:t>О</w:t>
      </w:r>
      <w:r w:rsidRPr="003702EE">
        <w:rPr>
          <w:rFonts w:ascii="Times New Roman" w:hAnsi="Times New Roman" w:cs="Times New Roman"/>
          <w:lang w:val="ru-RU"/>
        </w:rPr>
        <w:t xml:space="preserve">гня и </w:t>
      </w:r>
      <w:r w:rsidR="00E558CF" w:rsidRPr="003702EE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>интеза для создания и поддержания защищ</w:t>
      </w:r>
      <w:r w:rsidR="00DB35CF">
        <w:rPr>
          <w:rFonts w:ascii="Times New Roman" w:hAnsi="Times New Roman" w:cs="Times New Roman"/>
          <w:lang w:val="ru-RU"/>
        </w:rPr>
        <w:t>ё</w:t>
      </w:r>
      <w:r w:rsidRPr="003702EE">
        <w:rPr>
          <w:rFonts w:ascii="Times New Roman" w:hAnsi="Times New Roman" w:cs="Times New Roman"/>
          <w:lang w:val="ru-RU"/>
        </w:rPr>
        <w:t xml:space="preserve">нной среды </w:t>
      </w:r>
      <w:r w:rsidR="00E558CF" w:rsidRPr="003702EE">
        <w:rPr>
          <w:rFonts w:ascii="Times New Roman" w:hAnsi="Times New Roman" w:cs="Times New Roman"/>
          <w:lang w:val="ru-RU"/>
        </w:rPr>
        <w:t>Д</w:t>
      </w:r>
      <w:r w:rsidRPr="003702EE">
        <w:rPr>
          <w:rFonts w:ascii="Times New Roman" w:hAnsi="Times New Roman" w:cs="Times New Roman"/>
          <w:lang w:val="ru-RU"/>
        </w:rPr>
        <w:t>ома.</w:t>
      </w:r>
    </w:p>
    <w:p w14:paraId="0DEEC38C" w14:textId="7552544B" w:rsidR="008372CE" w:rsidRPr="003702EE" w:rsidRDefault="008372CE" w:rsidP="00131C6F">
      <w:pPr>
        <w:pStyle w:val="Compact"/>
        <w:numPr>
          <w:ilvl w:val="6"/>
          <w:numId w:val="13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lastRenderedPageBreak/>
        <w:t>При желании изменить внешние обстоятельства (общество, законы), фокусироваться на внутренней работе по искоренению в себе «четыр</w:t>
      </w:r>
      <w:r w:rsidR="00DB35CF">
        <w:rPr>
          <w:rFonts w:ascii="Times New Roman" w:hAnsi="Times New Roman" w:cs="Times New Roman"/>
          <w:lang w:val="ru-RU"/>
        </w:rPr>
        <w:t>ё</w:t>
      </w:r>
      <w:r w:rsidRPr="003702EE">
        <w:rPr>
          <w:rFonts w:ascii="Times New Roman" w:hAnsi="Times New Roman" w:cs="Times New Roman"/>
          <w:lang w:val="ru-RU"/>
        </w:rPr>
        <w:t>х минусов» (обман, манипуляция).</w:t>
      </w:r>
    </w:p>
    <w:p w14:paraId="27A0C537" w14:textId="5D8EFB21" w:rsidR="008372CE" w:rsidRPr="003702EE" w:rsidRDefault="008372CE" w:rsidP="00131C6F">
      <w:pPr>
        <w:pStyle w:val="Compact"/>
        <w:numPr>
          <w:ilvl w:val="6"/>
          <w:numId w:val="13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В кризисных ситуациях сохранять нейтралитет, концентрируясь на осмыслении и внутренних изменениях, а не на внешнем вмешательстве.</w:t>
      </w:r>
    </w:p>
    <w:p w14:paraId="5801BA8A" w14:textId="21B30914" w:rsidR="008372CE" w:rsidRPr="003702EE" w:rsidRDefault="008372CE" w:rsidP="00131C6F">
      <w:pPr>
        <w:pStyle w:val="Compact"/>
        <w:numPr>
          <w:ilvl w:val="6"/>
          <w:numId w:val="13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Исследовать и практиковать активацию и использование ядер </w:t>
      </w:r>
      <w:r w:rsidR="00E558CF" w:rsidRPr="003702EE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 xml:space="preserve">интеза через мир </w:t>
      </w:r>
      <w:r w:rsidR="00E558CF" w:rsidRPr="003702EE">
        <w:rPr>
          <w:rFonts w:ascii="Times New Roman" w:hAnsi="Times New Roman" w:cs="Times New Roman"/>
          <w:lang w:val="ru-RU"/>
        </w:rPr>
        <w:t>ИВО</w:t>
      </w:r>
      <w:r w:rsidRPr="003702EE">
        <w:rPr>
          <w:rFonts w:ascii="Times New Roman" w:hAnsi="Times New Roman" w:cs="Times New Roman"/>
          <w:lang w:val="ru-RU"/>
        </w:rPr>
        <w:t>.</w:t>
      </w:r>
    </w:p>
    <w:p w14:paraId="18E2F6EE" w14:textId="073FDE63" w:rsidR="008372CE" w:rsidRPr="003702EE" w:rsidRDefault="008372CE" w:rsidP="00131C6F">
      <w:pPr>
        <w:pStyle w:val="Compact"/>
        <w:numPr>
          <w:ilvl w:val="6"/>
          <w:numId w:val="13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Выработать личную сбалансированную позицию по управлению своими внутренними зданиями и мирами, регулярно уделяя им внимание.</w:t>
      </w:r>
    </w:p>
    <w:p w14:paraId="4EC347F4" w14:textId="0F187E25" w:rsidR="008372CE" w:rsidRPr="003702EE" w:rsidRDefault="008372CE" w:rsidP="00131C6F">
      <w:pPr>
        <w:pStyle w:val="Compact"/>
        <w:numPr>
          <w:ilvl w:val="6"/>
          <w:numId w:val="13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Найти свою «тему» или «живой процесс» во взаимодействии с </w:t>
      </w:r>
      <w:r w:rsidR="00E558CF" w:rsidRPr="003702EE">
        <w:rPr>
          <w:rFonts w:ascii="Times New Roman" w:hAnsi="Times New Roman" w:cs="Times New Roman"/>
          <w:lang w:val="ru-RU"/>
        </w:rPr>
        <w:t>ИВО</w:t>
      </w:r>
      <w:r w:rsidRPr="003702EE">
        <w:rPr>
          <w:rFonts w:ascii="Times New Roman" w:hAnsi="Times New Roman" w:cs="Times New Roman"/>
          <w:lang w:val="ru-RU"/>
        </w:rPr>
        <w:t xml:space="preserve"> для достижения перманентной связи.</w:t>
      </w:r>
    </w:p>
    <w:p w14:paraId="4C41F03A" w14:textId="6509B7F0" w:rsidR="008372CE" w:rsidRDefault="008372CE" w:rsidP="00131C6F">
      <w:pPr>
        <w:pStyle w:val="Compact"/>
        <w:numPr>
          <w:ilvl w:val="6"/>
          <w:numId w:val="13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Исследовать своё состояние при вхождении в седьмой мир</w:t>
      </w:r>
      <w:r w:rsidR="00DB35CF">
        <w:rPr>
          <w:rFonts w:ascii="Times New Roman" w:hAnsi="Times New Roman" w:cs="Times New Roman"/>
          <w:lang w:val="ru-RU"/>
        </w:rPr>
        <w:t xml:space="preserve"> ИВДИВО</w:t>
      </w:r>
      <w:r w:rsidRPr="003702EE">
        <w:rPr>
          <w:rFonts w:ascii="Times New Roman" w:hAnsi="Times New Roman" w:cs="Times New Roman"/>
          <w:lang w:val="ru-RU"/>
        </w:rPr>
        <w:t>, практикуя предельную внимательность и концентрацию.</w:t>
      </w:r>
    </w:p>
    <w:p w14:paraId="46F636FB" w14:textId="77777777" w:rsidR="00131C6F" w:rsidRPr="003702EE" w:rsidRDefault="00131C6F" w:rsidP="00131C6F">
      <w:pPr>
        <w:pStyle w:val="Compact"/>
        <w:ind w:left="3240"/>
        <w:rPr>
          <w:rFonts w:ascii="Times New Roman" w:hAnsi="Times New Roman" w:cs="Times New Roman"/>
          <w:lang w:val="ru-RU"/>
        </w:rPr>
      </w:pPr>
    </w:p>
    <w:p w14:paraId="7E08B8FB" w14:textId="0C4F471F" w:rsidR="003F4714" w:rsidRDefault="003F4714" w:rsidP="00131C6F">
      <w:pPr>
        <w:pStyle w:val="Compact"/>
        <w:ind w:firstLine="720"/>
        <w:rPr>
          <w:rFonts w:ascii="Times New Roman" w:hAnsi="Times New Roman" w:cs="Times New Roman"/>
          <w:b/>
          <w:bCs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2 день 1 часть</w:t>
      </w:r>
    </w:p>
    <w:p w14:paraId="4E9A6498" w14:textId="77777777" w:rsidR="00131C6F" w:rsidRPr="003702EE" w:rsidRDefault="00131C6F" w:rsidP="00131C6F">
      <w:pPr>
        <w:pStyle w:val="Compact"/>
        <w:ind w:firstLine="720"/>
        <w:rPr>
          <w:rFonts w:ascii="Times New Roman" w:hAnsi="Times New Roman" w:cs="Times New Roman"/>
          <w:b/>
          <w:bCs/>
          <w:lang w:val="ru-RU"/>
        </w:rPr>
      </w:pPr>
    </w:p>
    <w:p w14:paraId="03F7B579" w14:textId="77777777" w:rsidR="003F4714" w:rsidRPr="003702EE" w:rsidRDefault="003F4714" w:rsidP="00131C6F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X401cee657e27371450bbc15e4030c1fb3d88ffd"/>
      <w:bookmarkStart w:id="14" w:name="ключевые-положения"/>
      <w:bookmarkEnd w:id="0"/>
      <w:bookmarkEnd w:id="7"/>
      <w:r w:rsidRPr="003702EE">
        <w:rPr>
          <w:rFonts w:ascii="Times New Roman" w:hAnsi="Times New Roman" w:cs="Times New Roman"/>
          <w:sz w:val="24"/>
          <w:szCs w:val="24"/>
          <w:lang w:val="ru-RU"/>
        </w:rPr>
        <w:t>1. Подведение итогов и новая концепция миров</w:t>
      </w:r>
    </w:p>
    <w:p w14:paraId="50F996E2" w14:textId="4CE0B145" w:rsidR="003F4714" w:rsidRPr="003702EE" w:rsidRDefault="003F4714" w:rsidP="00131C6F">
      <w:pPr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Итоги ночного обучения:</w:t>
      </w:r>
      <w:r w:rsidRPr="003702EE">
        <w:rPr>
          <w:rFonts w:ascii="Times New Roman" w:hAnsi="Times New Roman" w:cs="Times New Roman"/>
          <w:lang w:val="ru-RU"/>
        </w:rPr>
        <w:t xml:space="preserve"> Главной проблемой стало то, что воспринима</w:t>
      </w:r>
      <w:r w:rsidR="009D5ED9">
        <w:rPr>
          <w:rFonts w:ascii="Times New Roman" w:hAnsi="Times New Roman" w:cs="Times New Roman"/>
          <w:lang w:val="ru-RU"/>
        </w:rPr>
        <w:t>ются</w:t>
      </w:r>
      <w:r w:rsidRPr="003702EE">
        <w:rPr>
          <w:rFonts w:ascii="Times New Roman" w:hAnsi="Times New Roman" w:cs="Times New Roman"/>
          <w:lang w:val="ru-RU"/>
        </w:rPr>
        <w:t xml:space="preserve"> миры как нечто внешнее, без должной регистрации соответствующих состояний в теле. Подч</w:t>
      </w:r>
      <w:r w:rsidR="00DB35CF">
        <w:rPr>
          <w:rFonts w:ascii="Times New Roman" w:hAnsi="Times New Roman" w:cs="Times New Roman"/>
          <w:lang w:val="ru-RU"/>
        </w:rPr>
        <w:t>ё</w:t>
      </w:r>
      <w:r w:rsidRPr="003702EE">
        <w:rPr>
          <w:rFonts w:ascii="Times New Roman" w:hAnsi="Times New Roman" w:cs="Times New Roman"/>
          <w:lang w:val="ru-RU"/>
        </w:rPr>
        <w:t>ркивается необходимость рождения внутреннего состояния для каждого мира и развития определ</w:t>
      </w:r>
      <w:r w:rsidR="00DB35CF">
        <w:rPr>
          <w:rFonts w:ascii="Times New Roman" w:hAnsi="Times New Roman" w:cs="Times New Roman"/>
          <w:lang w:val="ru-RU"/>
        </w:rPr>
        <w:t>ё</w:t>
      </w:r>
      <w:r w:rsidRPr="003702EE">
        <w:rPr>
          <w:rFonts w:ascii="Times New Roman" w:hAnsi="Times New Roman" w:cs="Times New Roman"/>
          <w:lang w:val="ru-RU"/>
        </w:rPr>
        <w:t>нности в телесных ощущениях.</w:t>
      </w:r>
    </w:p>
    <w:p w14:paraId="121E3139" w14:textId="39EA8AAF" w:rsidR="003F4714" w:rsidRPr="003702EE" w:rsidRDefault="003F4714" w:rsidP="00131C6F">
      <w:pPr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Телесные реакции:</w:t>
      </w:r>
      <w:r w:rsidRPr="003702EE">
        <w:rPr>
          <w:rFonts w:ascii="Times New Roman" w:hAnsi="Times New Roman" w:cs="Times New Roman"/>
          <w:lang w:val="ru-RU"/>
        </w:rPr>
        <w:t xml:space="preserve"> Внутреннее состояние мира выражается через телесные реакции, включая не только видение в других мерностях, но и проживание, чувства и фундаментальность восприятия.</w:t>
      </w:r>
    </w:p>
    <w:p w14:paraId="2B53185F" w14:textId="77777777" w:rsidR="003F4714" w:rsidRPr="003702EE" w:rsidRDefault="003F4714" w:rsidP="00131C6F">
      <w:pPr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Новая модель:</w:t>
      </w:r>
      <w:r w:rsidRPr="003702EE">
        <w:rPr>
          <w:rFonts w:ascii="Times New Roman" w:hAnsi="Times New Roman" w:cs="Times New Roman"/>
          <w:lang w:val="ru-RU"/>
        </w:rPr>
        <w:t xml:space="preserve"> Предложена новая модель, разделяющая восемь миров на две группы:</w:t>
      </w:r>
    </w:p>
    <w:p w14:paraId="2DDAC4FC" w14:textId="77777777" w:rsidR="003F4714" w:rsidRPr="003702EE" w:rsidRDefault="003F4714" w:rsidP="00131C6F">
      <w:pPr>
        <w:pStyle w:val="Compact"/>
        <w:numPr>
          <w:ilvl w:val="1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Внешние миры:</w:t>
      </w:r>
      <w:r w:rsidRPr="003702EE">
        <w:rPr>
          <w:rFonts w:ascii="Times New Roman" w:hAnsi="Times New Roman" w:cs="Times New Roman"/>
          <w:lang w:val="ru-RU"/>
        </w:rPr>
        <w:t xml:space="preserve"> синтезный, огненный, тонкий, физический. Акцент смещается с физического на синтезный.</w:t>
      </w:r>
    </w:p>
    <w:p w14:paraId="3CC3D489" w14:textId="330E3FDB" w:rsidR="003F4714" w:rsidRDefault="003F4714" w:rsidP="00131C6F">
      <w:pPr>
        <w:pStyle w:val="Compact"/>
        <w:numPr>
          <w:ilvl w:val="1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Внутренние миры:</w:t>
      </w:r>
      <w:r w:rsidRPr="003702EE">
        <w:rPr>
          <w:rFonts w:ascii="Times New Roman" w:hAnsi="Times New Roman" w:cs="Times New Roman"/>
          <w:lang w:val="ru-RU"/>
        </w:rPr>
        <w:t xml:space="preserve"> реализованный, иерархический, мир </w:t>
      </w:r>
      <w:r w:rsidR="0003795D" w:rsidRPr="003702EE">
        <w:rPr>
          <w:rFonts w:ascii="Times New Roman" w:hAnsi="Times New Roman" w:cs="Times New Roman"/>
          <w:lang w:val="ru-RU"/>
        </w:rPr>
        <w:t>ИВДИВО</w:t>
      </w:r>
      <w:r w:rsidRPr="003702EE">
        <w:rPr>
          <w:rFonts w:ascii="Times New Roman" w:hAnsi="Times New Roman" w:cs="Times New Roman"/>
          <w:lang w:val="ru-RU"/>
        </w:rPr>
        <w:t>, мир ИВО.</w:t>
      </w:r>
    </w:p>
    <w:p w14:paraId="48B05D9C" w14:textId="77777777" w:rsidR="00131C6F" w:rsidRPr="003702EE" w:rsidRDefault="00131C6F" w:rsidP="00131C6F">
      <w:pPr>
        <w:pStyle w:val="Compact"/>
        <w:ind w:left="720"/>
        <w:rPr>
          <w:rFonts w:ascii="Times New Roman" w:hAnsi="Times New Roman" w:cs="Times New Roman"/>
          <w:lang w:val="ru-RU"/>
        </w:rPr>
      </w:pPr>
    </w:p>
    <w:p w14:paraId="3FBD4F35" w14:textId="77777777" w:rsidR="003F4714" w:rsidRPr="003702EE" w:rsidRDefault="003F4714" w:rsidP="00131C6F">
      <w:pPr>
        <w:pStyle w:val="3"/>
        <w:ind w:firstLine="720"/>
        <w:rPr>
          <w:rFonts w:ascii="Times New Roman" w:hAnsi="Times New Roman" w:cs="Times New Roman"/>
          <w:sz w:val="24"/>
          <w:szCs w:val="24"/>
        </w:rPr>
      </w:pPr>
      <w:bookmarkStart w:id="15" w:name="Xcfbdf534553daec82748008c6db322ea4f57489"/>
      <w:bookmarkEnd w:id="13"/>
      <w:r w:rsidRPr="003702EE">
        <w:rPr>
          <w:rFonts w:ascii="Times New Roman" w:hAnsi="Times New Roman" w:cs="Times New Roman"/>
          <w:sz w:val="24"/>
          <w:szCs w:val="24"/>
        </w:rPr>
        <w:t>2. Ключевые концепции для осмысления миров</w:t>
      </w:r>
    </w:p>
    <w:p w14:paraId="5C946A03" w14:textId="7755274B" w:rsidR="003F4714" w:rsidRPr="003702EE" w:rsidRDefault="003F4714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Язык:</w:t>
      </w:r>
      <w:r w:rsidRPr="003702EE">
        <w:rPr>
          <w:rFonts w:ascii="Times New Roman" w:hAnsi="Times New Roman" w:cs="Times New Roman"/>
          <w:lang w:val="ru-RU"/>
        </w:rPr>
        <w:t xml:space="preserve"> у каждого мира есть свой “язык”. Для огненного мира это символы, для тонкого — искусство, для синтезного — контекстуальные знаки из окружающей среды, складывающиеся в единый смысл.</w:t>
      </w:r>
    </w:p>
    <w:p w14:paraId="44B3D30D" w14:textId="3066EF61" w:rsidR="003F4714" w:rsidRPr="003702EE" w:rsidRDefault="003F4714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lastRenderedPageBreak/>
        <w:t>Объем:</w:t>
      </w:r>
      <w:r w:rsidRPr="003702EE">
        <w:rPr>
          <w:rFonts w:ascii="Times New Roman" w:hAnsi="Times New Roman" w:cs="Times New Roman"/>
          <w:lang w:val="ru-RU"/>
        </w:rPr>
        <w:t xml:space="preserve"> предлагается как фундаментальный способ восприятия миров, в противовес плоскому или линейному видению. Объем ассоциируется с 11-м огнеобразом пятой расы и служит точкой опоры для перехода к континууму (12-й огнеобраз) в шестой расе. Единицами измерения объ</w:t>
      </w:r>
      <w:r w:rsidR="00DB35CF">
        <w:rPr>
          <w:rFonts w:ascii="Times New Roman" w:hAnsi="Times New Roman" w:cs="Times New Roman"/>
          <w:lang w:val="ru-RU"/>
        </w:rPr>
        <w:t>ё</w:t>
      </w:r>
      <w:r w:rsidRPr="003702EE">
        <w:rPr>
          <w:rFonts w:ascii="Times New Roman" w:hAnsi="Times New Roman" w:cs="Times New Roman"/>
          <w:lang w:val="ru-RU"/>
        </w:rPr>
        <w:t>ма могут быть реальности, архетипы или космосы.</w:t>
      </w:r>
    </w:p>
    <w:p w14:paraId="41B46B05" w14:textId="27E0D6ED" w:rsidR="003F4714" w:rsidRPr="003702EE" w:rsidRDefault="003F4714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Логос:</w:t>
      </w:r>
      <w:r w:rsidRPr="003702EE">
        <w:rPr>
          <w:rFonts w:ascii="Times New Roman" w:hAnsi="Times New Roman" w:cs="Times New Roman"/>
          <w:lang w:val="ru-RU"/>
        </w:rPr>
        <w:t xml:space="preserve"> рассматривается как разумный закон и первооснова, организующая восемь миров на основе плана Синтеза от ИВО. Сила действия Логоса подтверждается Абсолютом.</w:t>
      </w:r>
    </w:p>
    <w:p w14:paraId="417A7BBA" w14:textId="69232965" w:rsidR="003F4714" w:rsidRPr="003702EE" w:rsidRDefault="003F4714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Восполненность:</w:t>
      </w:r>
      <w:r w:rsidRPr="003702EE">
        <w:rPr>
          <w:rFonts w:ascii="Times New Roman" w:hAnsi="Times New Roman" w:cs="Times New Roman"/>
          <w:lang w:val="ru-RU"/>
        </w:rPr>
        <w:t xml:space="preserve"> Состояние, когда человек, наполненный внутренним миром: Синтезом и абсолютом, восполняет внешние миры своими эманациями, переходя от роли потребителя к роли со-творца.</w:t>
      </w:r>
    </w:p>
    <w:p w14:paraId="12E97167" w14:textId="0E3864F6" w:rsidR="003F4714" w:rsidRPr="003702EE" w:rsidRDefault="003F4714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Сила Синтеза:</w:t>
      </w:r>
      <w:r w:rsidRPr="003702EE">
        <w:rPr>
          <w:rFonts w:ascii="Times New Roman" w:hAnsi="Times New Roman" w:cs="Times New Roman"/>
          <w:lang w:val="ru-RU"/>
        </w:rPr>
        <w:t xml:space="preserve"> Характеристика каждого мира, определяющая его сложность и условия для вхождения. Чем выше мир, тем выше концентрация Синтеза и его сила. Эта сила обеспечивается ядрами Синтеза, данными человеку Отцом.</w:t>
      </w:r>
    </w:p>
    <w:p w14:paraId="20B0464D" w14:textId="426F0433" w:rsidR="003F4714" w:rsidRPr="003702EE" w:rsidRDefault="003F4714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Порядок:</w:t>
      </w:r>
      <w:r w:rsidRPr="003702EE">
        <w:rPr>
          <w:rFonts w:ascii="Times New Roman" w:hAnsi="Times New Roman" w:cs="Times New Roman"/>
          <w:lang w:val="ru-RU"/>
        </w:rPr>
        <w:t xml:space="preserve"> Мир по своей сути является порядком, который основывается на структуре частей (32 768 частей). Порядок физического мира — это Синтез и концентрация восьми миров, создающий среду для развития.</w:t>
      </w:r>
    </w:p>
    <w:p w14:paraId="2585AF32" w14:textId="77777777" w:rsidR="003F4714" w:rsidRPr="003702EE" w:rsidRDefault="003F4714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Психодинамика (вместо “трансформации”):</w:t>
      </w:r>
      <w:r w:rsidRPr="003702EE">
        <w:rPr>
          <w:rFonts w:ascii="Times New Roman" w:hAnsi="Times New Roman" w:cs="Times New Roman"/>
          <w:lang w:val="ru-RU"/>
        </w:rPr>
        <w:t xml:space="preserve"> Внутренняя способность к переключению между состояниями, соответствующими разным мирам. Это способность духа перемещаться между мирами, тесно связанная с харизмой.</w:t>
      </w:r>
    </w:p>
    <w:p w14:paraId="149EE5FC" w14:textId="52DA2761" w:rsidR="003F4714" w:rsidRPr="003702EE" w:rsidRDefault="003F4714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Харизма:</w:t>
      </w:r>
      <w:r w:rsidRPr="003702EE">
        <w:rPr>
          <w:rFonts w:ascii="Times New Roman" w:hAnsi="Times New Roman" w:cs="Times New Roman"/>
          <w:lang w:val="ru-RU"/>
        </w:rPr>
        <w:t xml:space="preserve"> определяется как «вдохновляющий психодинамизм» — наработанная </w:t>
      </w:r>
      <w:r w:rsidR="00DB35CF">
        <w:rPr>
          <w:rFonts w:ascii="Times New Roman" w:hAnsi="Times New Roman" w:cs="Times New Roman"/>
          <w:lang w:val="ru-RU"/>
        </w:rPr>
        <w:t>ё</w:t>
      </w:r>
      <w:r w:rsidRPr="003702EE">
        <w:rPr>
          <w:rFonts w:ascii="Times New Roman" w:hAnsi="Times New Roman" w:cs="Times New Roman"/>
          <w:lang w:val="ru-RU"/>
        </w:rPr>
        <w:t>мкость состояний, позволяющая выражать различные миры и эффективно взаимодействовать с материей.</w:t>
      </w:r>
    </w:p>
    <w:p w14:paraId="2EE9BFB4" w14:textId="77777777" w:rsidR="003F4714" w:rsidRPr="003702EE" w:rsidRDefault="003F4714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Слиянность:</w:t>
      </w:r>
      <w:r w:rsidRPr="003702EE">
        <w:rPr>
          <w:rFonts w:ascii="Times New Roman" w:hAnsi="Times New Roman" w:cs="Times New Roman"/>
          <w:lang w:val="ru-RU"/>
        </w:rPr>
        <w:t xml:space="preserve"> Полное доверие Аватару и следование за ним. Внутренняя слиянность с Изначально Вышестоящими Аватарами позволяет войти в тот или иной мир.</w:t>
      </w:r>
    </w:p>
    <w:p w14:paraId="586C16FC" w14:textId="672653F0" w:rsidR="003F4714" w:rsidRDefault="00DB35CF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Ём</w:t>
      </w:r>
      <w:r w:rsidR="003F4714" w:rsidRPr="003702EE">
        <w:rPr>
          <w:rFonts w:ascii="Times New Roman" w:hAnsi="Times New Roman" w:cs="Times New Roman"/>
          <w:b/>
          <w:bCs/>
          <w:lang w:val="ru-RU"/>
        </w:rPr>
        <w:t>кость:</w:t>
      </w:r>
      <w:r w:rsidR="003F4714" w:rsidRPr="003702EE">
        <w:rPr>
          <w:rFonts w:ascii="Times New Roman" w:hAnsi="Times New Roman" w:cs="Times New Roman"/>
          <w:lang w:val="ru-RU"/>
        </w:rPr>
        <w:t xml:space="preserve"> Состояние, связывающее понятия “объ</w:t>
      </w:r>
      <w:r>
        <w:rPr>
          <w:rFonts w:ascii="Times New Roman" w:hAnsi="Times New Roman" w:cs="Times New Roman"/>
          <w:lang w:val="ru-RU"/>
        </w:rPr>
        <w:t>ё</w:t>
      </w:r>
      <w:r w:rsidR="003F4714" w:rsidRPr="003702EE">
        <w:rPr>
          <w:rFonts w:ascii="Times New Roman" w:hAnsi="Times New Roman" w:cs="Times New Roman"/>
          <w:lang w:val="ru-RU"/>
        </w:rPr>
        <w:t>ма” и “восполненности”, которое необходимо носить в себе (например, свето</w:t>
      </w:r>
      <w:r>
        <w:rPr>
          <w:rFonts w:ascii="Times New Roman" w:hAnsi="Times New Roman" w:cs="Times New Roman"/>
          <w:lang w:val="ru-RU"/>
        </w:rPr>
        <w:t>ё</w:t>
      </w:r>
      <w:r w:rsidR="003F4714" w:rsidRPr="003702EE">
        <w:rPr>
          <w:rFonts w:ascii="Times New Roman" w:hAnsi="Times New Roman" w:cs="Times New Roman"/>
          <w:lang w:val="ru-RU"/>
        </w:rPr>
        <w:t>мкость, духо</w:t>
      </w:r>
      <w:r>
        <w:rPr>
          <w:rFonts w:ascii="Times New Roman" w:hAnsi="Times New Roman" w:cs="Times New Roman"/>
          <w:lang w:val="ru-RU"/>
        </w:rPr>
        <w:t>ё</w:t>
      </w:r>
      <w:r w:rsidR="003F4714" w:rsidRPr="003702EE">
        <w:rPr>
          <w:rFonts w:ascii="Times New Roman" w:hAnsi="Times New Roman" w:cs="Times New Roman"/>
          <w:lang w:val="ru-RU"/>
        </w:rPr>
        <w:t>мкость).</w:t>
      </w:r>
    </w:p>
    <w:p w14:paraId="4E3619EF" w14:textId="77777777" w:rsidR="00131C6F" w:rsidRPr="003702EE" w:rsidRDefault="00131C6F" w:rsidP="00131C6F">
      <w:pPr>
        <w:pStyle w:val="Compact"/>
        <w:rPr>
          <w:rFonts w:ascii="Times New Roman" w:hAnsi="Times New Roman" w:cs="Times New Roman"/>
          <w:lang w:val="ru-RU"/>
        </w:rPr>
      </w:pPr>
    </w:p>
    <w:p w14:paraId="45BA9D09" w14:textId="77777777" w:rsidR="003F4714" w:rsidRPr="003702EE" w:rsidRDefault="003F4714" w:rsidP="00131C6F">
      <w:pPr>
        <w:pStyle w:val="3"/>
        <w:ind w:firstLine="720"/>
        <w:rPr>
          <w:rFonts w:ascii="Times New Roman" w:hAnsi="Times New Roman" w:cs="Times New Roman"/>
          <w:sz w:val="24"/>
          <w:szCs w:val="24"/>
        </w:rPr>
      </w:pPr>
      <w:bookmarkStart w:id="16" w:name="X1777f1daf8be1418e66c61543a4e11de23afda5"/>
      <w:bookmarkEnd w:id="15"/>
      <w:r w:rsidRPr="003702EE">
        <w:rPr>
          <w:rFonts w:ascii="Times New Roman" w:hAnsi="Times New Roman" w:cs="Times New Roman"/>
          <w:sz w:val="24"/>
          <w:szCs w:val="24"/>
        </w:rPr>
        <w:t>3. Характеристика и специализация миров</w:t>
      </w:r>
    </w:p>
    <w:p w14:paraId="232733CB" w14:textId="1AAD5301" w:rsidR="003F4714" w:rsidRPr="003702EE" w:rsidRDefault="003F4714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Физический мир:</w:t>
      </w:r>
      <w:r w:rsidRPr="003702EE">
        <w:rPr>
          <w:rFonts w:ascii="Times New Roman" w:hAnsi="Times New Roman" w:cs="Times New Roman"/>
          <w:lang w:val="ru-RU"/>
        </w:rPr>
        <w:t xml:space="preserve"> Точка, в которой реализуется всё. Единственный мир, включающий в себя, все остальные.</w:t>
      </w:r>
    </w:p>
    <w:p w14:paraId="31FABE33" w14:textId="77777777" w:rsidR="003F4714" w:rsidRPr="003702EE" w:rsidRDefault="003F4714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Тонкий мир (Второй мир):</w:t>
      </w:r>
      <w:r w:rsidRPr="003702EE">
        <w:rPr>
          <w:rFonts w:ascii="Times New Roman" w:hAnsi="Times New Roman" w:cs="Times New Roman"/>
          <w:lang w:val="ru-RU"/>
        </w:rPr>
        <w:t xml:space="preserve"> Связан со светом, общением, способностью слышать, видеть и различать.</w:t>
      </w:r>
    </w:p>
    <w:p w14:paraId="7B5F80FE" w14:textId="0656123A" w:rsidR="003F4714" w:rsidRPr="003702EE" w:rsidRDefault="003F4714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Огненный мир (Третий мир):</w:t>
      </w:r>
      <w:r w:rsidRPr="003702EE">
        <w:rPr>
          <w:rFonts w:ascii="Times New Roman" w:hAnsi="Times New Roman" w:cs="Times New Roman"/>
          <w:lang w:val="ru-RU"/>
        </w:rPr>
        <w:t xml:space="preserve"> Связан с духом, действием, перемещением и логистикой («огненная логистика»). </w:t>
      </w:r>
      <w:r w:rsidRPr="003702EE">
        <w:rPr>
          <w:rFonts w:ascii="Times New Roman" w:hAnsi="Times New Roman" w:cs="Times New Roman"/>
        </w:rPr>
        <w:t>Его овладение может вести к синтезфизическим перемещениям.</w:t>
      </w:r>
    </w:p>
    <w:p w14:paraId="19E481A5" w14:textId="71DA42F1" w:rsidR="003F4714" w:rsidRPr="003702EE" w:rsidRDefault="003F4714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Синтезный мир (Четв</w:t>
      </w:r>
      <w:r w:rsidR="00DB35CF">
        <w:rPr>
          <w:rFonts w:ascii="Times New Roman" w:hAnsi="Times New Roman" w:cs="Times New Roman"/>
          <w:b/>
          <w:bCs/>
          <w:lang w:val="ru-RU"/>
        </w:rPr>
        <w:t>ё</w:t>
      </w:r>
      <w:r w:rsidRPr="003702EE">
        <w:rPr>
          <w:rFonts w:ascii="Times New Roman" w:hAnsi="Times New Roman" w:cs="Times New Roman"/>
          <w:b/>
          <w:bCs/>
          <w:lang w:val="ru-RU"/>
        </w:rPr>
        <w:t>ртый мир):</w:t>
      </w:r>
      <w:r w:rsidRPr="003702EE">
        <w:rPr>
          <w:rFonts w:ascii="Times New Roman" w:hAnsi="Times New Roman" w:cs="Times New Roman"/>
          <w:lang w:val="ru-RU"/>
        </w:rPr>
        <w:t xml:space="preserve"> Мир, где живут Аватары, связанный с практикованием — конкретными действиями в работе с ними.</w:t>
      </w:r>
    </w:p>
    <w:p w14:paraId="6E4E43AC" w14:textId="77777777" w:rsidR="003F4714" w:rsidRPr="003702EE" w:rsidRDefault="003F4714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lastRenderedPageBreak/>
        <w:t>Иерархический мир:</w:t>
      </w:r>
      <w:r w:rsidRPr="003702EE">
        <w:rPr>
          <w:rFonts w:ascii="Times New Roman" w:hAnsi="Times New Roman" w:cs="Times New Roman"/>
          <w:lang w:val="ru-RU"/>
        </w:rPr>
        <w:t xml:space="preserve"> Мир мудрости и реализаций, где действует обученный человек. </w:t>
      </w:r>
      <w:r w:rsidRPr="003702EE">
        <w:rPr>
          <w:rFonts w:ascii="Times New Roman" w:hAnsi="Times New Roman" w:cs="Times New Roman"/>
        </w:rPr>
        <w:t>Опора на него позволяет преодолеть зацикленность на личном опыте.</w:t>
      </w:r>
    </w:p>
    <w:p w14:paraId="4B87082F" w14:textId="38024A3F" w:rsidR="003F4714" w:rsidRPr="003702EE" w:rsidRDefault="003F4714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Мир ИВДИВО (Седьмой мир):</w:t>
      </w:r>
      <w:r w:rsidRPr="003702EE">
        <w:rPr>
          <w:rFonts w:ascii="Times New Roman" w:hAnsi="Times New Roman" w:cs="Times New Roman"/>
          <w:lang w:val="ru-RU"/>
        </w:rPr>
        <w:t xml:space="preserve"> характеризуется объединением пространств, стирая границы. Ключом к нему является Огонь.</w:t>
      </w:r>
    </w:p>
    <w:p w14:paraId="1651BFBB" w14:textId="1CE57DE2" w:rsidR="003F4714" w:rsidRDefault="003F4714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Мир Изначально Вышестоящего Отца (Восьмой мир):</w:t>
      </w:r>
      <w:r w:rsidRPr="003702EE">
        <w:rPr>
          <w:rFonts w:ascii="Times New Roman" w:hAnsi="Times New Roman" w:cs="Times New Roman"/>
          <w:lang w:val="ru-RU"/>
        </w:rPr>
        <w:t xml:space="preserve"> Связан с Синтезом и ядрами Синтеза.</w:t>
      </w:r>
    </w:p>
    <w:p w14:paraId="21FAA634" w14:textId="77777777" w:rsidR="00131C6F" w:rsidRPr="003702EE" w:rsidRDefault="00131C6F" w:rsidP="00131C6F">
      <w:pPr>
        <w:pStyle w:val="Compact"/>
        <w:rPr>
          <w:rFonts w:ascii="Times New Roman" w:hAnsi="Times New Roman" w:cs="Times New Roman"/>
          <w:lang w:val="ru-RU"/>
        </w:rPr>
      </w:pPr>
    </w:p>
    <w:p w14:paraId="59351571" w14:textId="23AABCCD" w:rsidR="003F4714" w:rsidRPr="003702EE" w:rsidRDefault="003F4714" w:rsidP="00131C6F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Xafe107fe6db959e83645588421eac2b508d1a8c"/>
      <w:bookmarkEnd w:id="16"/>
      <w:r w:rsidRPr="003702EE">
        <w:rPr>
          <w:rFonts w:ascii="Times New Roman" w:hAnsi="Times New Roman" w:cs="Times New Roman"/>
          <w:sz w:val="24"/>
          <w:szCs w:val="24"/>
        </w:rPr>
        <w:t xml:space="preserve">4. Практическое применение </w:t>
      </w:r>
    </w:p>
    <w:p w14:paraId="648465D7" w14:textId="5BC8C330" w:rsidR="003F4714" w:rsidRPr="003702EE" w:rsidRDefault="003F4714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Переход от Синтеза к Генезису:</w:t>
      </w:r>
      <w:r w:rsidRPr="003702EE">
        <w:rPr>
          <w:rFonts w:ascii="Times New Roman" w:hAnsi="Times New Roman" w:cs="Times New Roman"/>
          <w:lang w:val="ru-RU"/>
        </w:rPr>
        <w:t xml:space="preserve"> Синтез — пассивное восприятие, когда Отец нас синтезирует. Генезис — активное действие, когда человек, используя Синтез, сам организует бытие, генизирует миры собой.</w:t>
      </w:r>
    </w:p>
    <w:p w14:paraId="4643E87C" w14:textId="77777777" w:rsidR="003F4714" w:rsidRPr="003702EE" w:rsidRDefault="003F4714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Труд и Удача:</w:t>
      </w:r>
      <w:r w:rsidRPr="003702EE">
        <w:rPr>
          <w:rFonts w:ascii="Times New Roman" w:hAnsi="Times New Roman" w:cs="Times New Roman"/>
          <w:lang w:val="ru-RU"/>
        </w:rPr>
        <w:t xml:space="preserve"> Удача — это не случайность, а результат упорного труда, терпения и усилий в восьми мирах. Это награда, приходящая к тому, кого “выбирает” иерархия за его дела и “наработанное” состояние.</w:t>
      </w:r>
    </w:p>
    <w:p w14:paraId="363AAECB" w14:textId="391E5AF5" w:rsidR="003F4714" w:rsidRPr="003702EE" w:rsidRDefault="003F4714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Субъядерная среда</w:t>
      </w:r>
      <w:r w:rsidR="0003795D" w:rsidRPr="003702EE">
        <w:rPr>
          <w:rFonts w:ascii="Times New Roman" w:hAnsi="Times New Roman" w:cs="Times New Roman"/>
          <w:b/>
          <w:bCs/>
          <w:lang w:val="ru-RU"/>
        </w:rPr>
        <w:t>:</w:t>
      </w:r>
      <w:r w:rsidR="0003795D" w:rsidRPr="003702EE">
        <w:rPr>
          <w:rFonts w:ascii="Times New Roman" w:hAnsi="Times New Roman" w:cs="Times New Roman"/>
          <w:lang w:val="ru-RU"/>
        </w:rPr>
        <w:t xml:space="preserve"> определяется</w:t>
      </w:r>
      <w:r w:rsidRPr="003702EE">
        <w:rPr>
          <w:rFonts w:ascii="Times New Roman" w:hAnsi="Times New Roman" w:cs="Times New Roman"/>
          <w:lang w:val="ru-RU"/>
        </w:rPr>
        <w:t xml:space="preserve"> мирами и организуется нижестоящими видами материи, обеспечивая возможность “впечатывания” слов и огня при взаимодействии.</w:t>
      </w:r>
    </w:p>
    <w:p w14:paraId="0450821C" w14:textId="7A60CD6C" w:rsidR="003F4714" w:rsidRPr="003702EE" w:rsidRDefault="003F4714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 xml:space="preserve">Роль </w:t>
      </w:r>
      <w:r w:rsidR="00B25A8F">
        <w:rPr>
          <w:rFonts w:ascii="Times New Roman" w:hAnsi="Times New Roman" w:cs="Times New Roman"/>
          <w:b/>
          <w:bCs/>
          <w:lang w:val="ru-RU"/>
        </w:rPr>
        <w:t>С</w:t>
      </w:r>
      <w:r w:rsidRPr="003702EE">
        <w:rPr>
          <w:rFonts w:ascii="Times New Roman" w:hAnsi="Times New Roman" w:cs="Times New Roman"/>
          <w:b/>
          <w:bCs/>
          <w:lang w:val="ru-RU"/>
        </w:rPr>
        <w:t>ердца</w:t>
      </w:r>
      <w:r w:rsidR="0003795D" w:rsidRPr="003702EE">
        <w:rPr>
          <w:rFonts w:ascii="Times New Roman" w:hAnsi="Times New Roman" w:cs="Times New Roman"/>
          <w:b/>
          <w:bCs/>
          <w:lang w:val="ru-RU"/>
        </w:rPr>
        <w:t>:</w:t>
      </w:r>
      <w:r w:rsidR="0003795D" w:rsidRPr="003702EE">
        <w:rPr>
          <w:rFonts w:ascii="Times New Roman" w:hAnsi="Times New Roman" w:cs="Times New Roman"/>
          <w:lang w:val="ru-RU"/>
        </w:rPr>
        <w:t xml:space="preserve"> для</w:t>
      </w:r>
      <w:r w:rsidRPr="003702EE">
        <w:rPr>
          <w:rFonts w:ascii="Times New Roman" w:hAnsi="Times New Roman" w:cs="Times New Roman"/>
          <w:lang w:val="ru-RU"/>
        </w:rPr>
        <w:t xml:space="preserve"> освоения миров необходима любовь. Предлагается работа с координацией восьми сердец как инструментами для различения и переключения между мирами.</w:t>
      </w:r>
    </w:p>
    <w:p w14:paraId="1F9C0FEA" w14:textId="6EB5A5F6" w:rsidR="003F4714" w:rsidRDefault="003F4714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 xml:space="preserve">Практика </w:t>
      </w:r>
      <w:r w:rsidR="0003795D" w:rsidRPr="003702EE">
        <w:rPr>
          <w:rFonts w:ascii="Times New Roman" w:hAnsi="Times New Roman" w:cs="Times New Roman"/>
          <w:b/>
          <w:bCs/>
          <w:lang w:val="ru-RU"/>
        </w:rPr>
        <w:t>С</w:t>
      </w:r>
      <w:r w:rsidRPr="003702EE">
        <w:rPr>
          <w:rFonts w:ascii="Times New Roman" w:hAnsi="Times New Roman" w:cs="Times New Roman"/>
          <w:b/>
          <w:bCs/>
          <w:lang w:val="ru-RU"/>
        </w:rPr>
        <w:t>интеза</w:t>
      </w:r>
      <w:r w:rsidR="0003795D" w:rsidRPr="003702EE">
        <w:rPr>
          <w:rFonts w:ascii="Times New Roman" w:hAnsi="Times New Roman" w:cs="Times New Roman"/>
          <w:b/>
          <w:bCs/>
          <w:lang w:val="ru-RU"/>
        </w:rPr>
        <w:t>:</w:t>
      </w:r>
      <w:r w:rsidR="0003795D" w:rsidRPr="003702EE">
        <w:rPr>
          <w:rFonts w:ascii="Times New Roman" w:hAnsi="Times New Roman" w:cs="Times New Roman"/>
          <w:lang w:val="ru-RU"/>
        </w:rPr>
        <w:t xml:space="preserve"> включает</w:t>
      </w:r>
      <w:r w:rsidRPr="003702EE">
        <w:rPr>
          <w:rFonts w:ascii="Times New Roman" w:hAnsi="Times New Roman" w:cs="Times New Roman"/>
          <w:lang w:val="ru-RU"/>
        </w:rPr>
        <w:t xml:space="preserve"> синтез с </w:t>
      </w:r>
      <w:r w:rsidR="0003795D" w:rsidRPr="003702EE">
        <w:rPr>
          <w:rFonts w:ascii="Times New Roman" w:hAnsi="Times New Roman" w:cs="Times New Roman"/>
          <w:lang w:val="ru-RU"/>
        </w:rPr>
        <w:t>А</w:t>
      </w:r>
      <w:r w:rsidRPr="003702EE">
        <w:rPr>
          <w:rFonts w:ascii="Times New Roman" w:hAnsi="Times New Roman" w:cs="Times New Roman"/>
          <w:lang w:val="ru-RU"/>
        </w:rPr>
        <w:t xml:space="preserve">ватарами </w:t>
      </w:r>
      <w:r w:rsidR="0003795D" w:rsidRPr="003702EE">
        <w:rPr>
          <w:rFonts w:ascii="Times New Roman" w:hAnsi="Times New Roman" w:cs="Times New Roman"/>
          <w:lang w:val="ru-RU"/>
        </w:rPr>
        <w:t>Кут</w:t>
      </w:r>
      <w:r w:rsidR="00B25A8F">
        <w:rPr>
          <w:rFonts w:ascii="Times New Roman" w:hAnsi="Times New Roman" w:cs="Times New Roman"/>
          <w:lang w:val="ru-RU"/>
        </w:rPr>
        <w:t xml:space="preserve"> </w:t>
      </w:r>
      <w:r w:rsidR="0003795D" w:rsidRPr="003702EE">
        <w:rPr>
          <w:rFonts w:ascii="Times New Roman" w:hAnsi="Times New Roman" w:cs="Times New Roman"/>
          <w:lang w:val="ru-RU"/>
        </w:rPr>
        <w:t>Хуми</w:t>
      </w:r>
      <w:r w:rsidRPr="003702EE">
        <w:rPr>
          <w:rFonts w:ascii="Times New Roman" w:hAnsi="Times New Roman" w:cs="Times New Roman"/>
          <w:lang w:val="ru-RU"/>
        </w:rPr>
        <w:t xml:space="preserve"> и Савелием, </w:t>
      </w:r>
      <w:r w:rsidRPr="00B25A8F">
        <w:rPr>
          <w:rFonts w:ascii="Times New Roman" w:hAnsi="Times New Roman" w:cs="Times New Roman"/>
          <w:b/>
          <w:bCs/>
          <w:lang w:val="ru-RU"/>
        </w:rPr>
        <w:t xml:space="preserve">стяжание </w:t>
      </w:r>
      <w:r w:rsidR="0003795D" w:rsidRPr="00B25A8F">
        <w:rPr>
          <w:rFonts w:ascii="Times New Roman" w:hAnsi="Times New Roman" w:cs="Times New Roman"/>
          <w:b/>
          <w:bCs/>
          <w:lang w:val="ru-RU"/>
        </w:rPr>
        <w:t>Л</w:t>
      </w:r>
      <w:r w:rsidRPr="00B25A8F">
        <w:rPr>
          <w:rFonts w:ascii="Times New Roman" w:hAnsi="Times New Roman" w:cs="Times New Roman"/>
          <w:b/>
          <w:bCs/>
          <w:lang w:val="ru-RU"/>
        </w:rPr>
        <w:t xml:space="preserve">огоса миров и фиксацию в </w:t>
      </w:r>
      <w:r w:rsidR="0003795D" w:rsidRPr="00B25A8F">
        <w:rPr>
          <w:rFonts w:ascii="Times New Roman" w:hAnsi="Times New Roman" w:cs="Times New Roman"/>
          <w:b/>
          <w:bCs/>
          <w:lang w:val="ru-RU"/>
        </w:rPr>
        <w:t>С</w:t>
      </w:r>
      <w:r w:rsidRPr="00B25A8F">
        <w:rPr>
          <w:rFonts w:ascii="Times New Roman" w:hAnsi="Times New Roman" w:cs="Times New Roman"/>
          <w:b/>
          <w:bCs/>
          <w:lang w:val="ru-RU"/>
        </w:rPr>
        <w:t>интезе генезиса для дальнейшего бытия и развития в восьми мирах</w:t>
      </w:r>
      <w:r w:rsidRPr="003702EE">
        <w:rPr>
          <w:rFonts w:ascii="Times New Roman" w:hAnsi="Times New Roman" w:cs="Times New Roman"/>
          <w:lang w:val="ru-RU"/>
        </w:rPr>
        <w:t>.</w:t>
      </w:r>
    </w:p>
    <w:p w14:paraId="4AD35597" w14:textId="77777777" w:rsidR="00131C6F" w:rsidRPr="003702EE" w:rsidRDefault="00131C6F" w:rsidP="00131C6F">
      <w:pPr>
        <w:pStyle w:val="Compact"/>
        <w:rPr>
          <w:rFonts w:ascii="Times New Roman" w:hAnsi="Times New Roman" w:cs="Times New Roman"/>
          <w:lang w:val="ru-RU"/>
        </w:rPr>
      </w:pPr>
    </w:p>
    <w:p w14:paraId="411B5023" w14:textId="77777777" w:rsidR="003F4714" w:rsidRPr="003702EE" w:rsidRDefault="003F4714" w:rsidP="00131C6F">
      <w:pPr>
        <w:pStyle w:val="3"/>
        <w:ind w:firstLine="720"/>
        <w:rPr>
          <w:rFonts w:ascii="Times New Roman" w:hAnsi="Times New Roman" w:cs="Times New Roman"/>
          <w:sz w:val="24"/>
          <w:szCs w:val="24"/>
        </w:rPr>
      </w:pPr>
      <w:bookmarkStart w:id="18" w:name="Xd8e567407ce55b5df32d9b5e6cdd2aaf93e8408"/>
      <w:bookmarkEnd w:id="17"/>
      <w:r w:rsidRPr="003702EE">
        <w:rPr>
          <w:rFonts w:ascii="Times New Roman" w:hAnsi="Times New Roman" w:cs="Times New Roman"/>
          <w:sz w:val="24"/>
          <w:szCs w:val="24"/>
        </w:rPr>
        <w:t>5. Проблема неверной интерпретации</w:t>
      </w:r>
    </w:p>
    <w:p w14:paraId="4FDE172B" w14:textId="105EF337" w:rsidR="003F4714" w:rsidRPr="003702EE" w:rsidRDefault="003F4714" w:rsidP="00131C6F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Подч</w:t>
      </w:r>
      <w:r w:rsidR="00B25A8F">
        <w:rPr>
          <w:rFonts w:ascii="Times New Roman" w:hAnsi="Times New Roman" w:cs="Times New Roman"/>
          <w:lang w:val="ru-RU"/>
        </w:rPr>
        <w:t>ё</w:t>
      </w:r>
      <w:r w:rsidRPr="003702EE">
        <w:rPr>
          <w:rFonts w:ascii="Times New Roman" w:hAnsi="Times New Roman" w:cs="Times New Roman"/>
          <w:lang w:val="ru-RU"/>
        </w:rPr>
        <w:t xml:space="preserve">ркивается, что люди, не знакомые с контекстом </w:t>
      </w:r>
      <w:r w:rsidR="00B25A8F">
        <w:rPr>
          <w:rFonts w:ascii="Times New Roman" w:hAnsi="Times New Roman" w:cs="Times New Roman"/>
          <w:lang w:val="ru-RU"/>
        </w:rPr>
        <w:t>У</w:t>
      </w:r>
      <w:r w:rsidRPr="003702EE">
        <w:rPr>
          <w:rFonts w:ascii="Times New Roman" w:hAnsi="Times New Roman" w:cs="Times New Roman"/>
          <w:lang w:val="ru-RU"/>
        </w:rPr>
        <w:t>чения, склонны буквально трактовать эзотерические понятия (например, “миллиарды единиц огня” как финансовые активы), что вед</w:t>
      </w:r>
      <w:r w:rsidR="00B25A8F">
        <w:rPr>
          <w:rFonts w:ascii="Times New Roman" w:hAnsi="Times New Roman" w:cs="Times New Roman"/>
          <w:lang w:val="ru-RU"/>
        </w:rPr>
        <w:t>ё</w:t>
      </w:r>
      <w:r w:rsidRPr="003702EE">
        <w:rPr>
          <w:rFonts w:ascii="Times New Roman" w:hAnsi="Times New Roman" w:cs="Times New Roman"/>
          <w:lang w:val="ru-RU"/>
        </w:rPr>
        <w:t>т к неверным выводам.</w:t>
      </w:r>
    </w:p>
    <w:bookmarkEnd w:id="14"/>
    <w:bookmarkEnd w:id="18"/>
    <w:p w14:paraId="0D144756" w14:textId="77777777" w:rsidR="003F4714" w:rsidRPr="003702EE" w:rsidRDefault="003F4714" w:rsidP="00131C6F">
      <w:pPr>
        <w:pStyle w:val="22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702EE">
        <w:rPr>
          <w:rFonts w:ascii="Times New Roman" w:hAnsi="Times New Roman" w:cs="Times New Roman"/>
          <w:sz w:val="24"/>
          <w:szCs w:val="24"/>
          <w:lang w:val="ru-RU"/>
        </w:rPr>
        <w:t>Задания</w:t>
      </w:r>
    </w:p>
    <w:p w14:paraId="28703A48" w14:textId="4E2CD22F" w:rsidR="003F4714" w:rsidRPr="003702EE" w:rsidRDefault="0003795D" w:rsidP="00131C6F">
      <w:pPr>
        <w:pStyle w:val="Compact"/>
        <w:ind w:left="993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1.</w:t>
      </w:r>
      <w:r w:rsidR="003F4714" w:rsidRPr="003702EE">
        <w:rPr>
          <w:rFonts w:ascii="Times New Roman" w:hAnsi="Times New Roman" w:cs="Times New Roman"/>
          <w:lang w:val="ru-RU"/>
        </w:rPr>
        <w:t>Сконцентрировать и определить конкретное состояние в теле, возникающее при переключении на каждый из миров.</w:t>
      </w:r>
    </w:p>
    <w:p w14:paraId="522AB481" w14:textId="6169CC16" w:rsidR="003F4714" w:rsidRPr="003702EE" w:rsidRDefault="0003795D" w:rsidP="00131C6F">
      <w:pPr>
        <w:pStyle w:val="Compact"/>
        <w:ind w:left="993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2.</w:t>
      </w:r>
      <w:r w:rsidR="003F4714" w:rsidRPr="003702EE">
        <w:rPr>
          <w:rFonts w:ascii="Times New Roman" w:hAnsi="Times New Roman" w:cs="Times New Roman"/>
          <w:lang w:val="ru-RU"/>
        </w:rPr>
        <w:t>Освоить новую концепцию разделения восьми миров на четыре внешних и четыре внутренних, практикуя жизнь четырьмя внешними выражениями (физический, тонкий, огненный, синтезный).</w:t>
      </w:r>
    </w:p>
    <w:p w14:paraId="09579094" w14:textId="522567A0" w:rsidR="0003795D" w:rsidRPr="003702EE" w:rsidRDefault="0003795D" w:rsidP="00131C6F">
      <w:pPr>
        <w:pStyle w:val="Compact"/>
        <w:ind w:left="993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3.</w:t>
      </w:r>
      <w:r w:rsidR="003F4714" w:rsidRPr="003702EE">
        <w:rPr>
          <w:rFonts w:ascii="Times New Roman" w:hAnsi="Times New Roman" w:cs="Times New Roman"/>
          <w:lang w:val="ru-RU"/>
        </w:rPr>
        <w:t xml:space="preserve">Взять в работу восемь ключевых понятий (язык, объем, восполненность, сила </w:t>
      </w:r>
      <w:r w:rsidRPr="003702EE">
        <w:rPr>
          <w:rFonts w:ascii="Times New Roman" w:hAnsi="Times New Roman" w:cs="Times New Roman"/>
          <w:lang w:val="ru-RU"/>
        </w:rPr>
        <w:t>С</w:t>
      </w:r>
      <w:r w:rsidR="003F4714" w:rsidRPr="003702EE">
        <w:rPr>
          <w:rFonts w:ascii="Times New Roman" w:hAnsi="Times New Roman" w:cs="Times New Roman"/>
          <w:lang w:val="ru-RU"/>
        </w:rPr>
        <w:t xml:space="preserve">интеза, порядок, психодинамика, слиянность, </w:t>
      </w:r>
      <w:r w:rsidR="00B25A8F">
        <w:rPr>
          <w:rFonts w:ascii="Times New Roman" w:hAnsi="Times New Roman" w:cs="Times New Roman"/>
          <w:lang w:val="ru-RU"/>
        </w:rPr>
        <w:t>ё</w:t>
      </w:r>
      <w:r w:rsidR="003F4714" w:rsidRPr="003702EE">
        <w:rPr>
          <w:rFonts w:ascii="Times New Roman" w:hAnsi="Times New Roman" w:cs="Times New Roman"/>
          <w:lang w:val="ru-RU"/>
        </w:rPr>
        <w:t>мкость) для дальнейшего проживания и определения.</w:t>
      </w:r>
    </w:p>
    <w:p w14:paraId="16D5BC09" w14:textId="381EDB43" w:rsidR="0003795D" w:rsidRPr="003702EE" w:rsidRDefault="0003795D" w:rsidP="00131C6F">
      <w:pPr>
        <w:pStyle w:val="Compact"/>
        <w:ind w:left="993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lastRenderedPageBreak/>
        <w:t>4.</w:t>
      </w:r>
      <w:r w:rsidR="003F4714" w:rsidRPr="003702EE">
        <w:rPr>
          <w:rFonts w:ascii="Times New Roman" w:hAnsi="Times New Roman" w:cs="Times New Roman"/>
          <w:lang w:val="ru-RU"/>
        </w:rPr>
        <w:t xml:space="preserve">Практиковать переключение на миры, используя соответствующие “ключи” (например, огонь для мира </w:t>
      </w:r>
      <w:r w:rsidRPr="003702EE">
        <w:rPr>
          <w:rFonts w:ascii="Times New Roman" w:hAnsi="Times New Roman" w:cs="Times New Roman"/>
          <w:lang w:val="ru-RU"/>
        </w:rPr>
        <w:t>ИВДИВО</w:t>
      </w:r>
      <w:r w:rsidR="003F4714" w:rsidRPr="003702EE">
        <w:rPr>
          <w:rFonts w:ascii="Times New Roman" w:hAnsi="Times New Roman" w:cs="Times New Roman"/>
          <w:lang w:val="ru-RU"/>
        </w:rPr>
        <w:t>) и “языки” (символы, искусство).</w:t>
      </w:r>
    </w:p>
    <w:p w14:paraId="100D3003" w14:textId="2CB92F67" w:rsidR="003F4714" w:rsidRPr="003702EE" w:rsidRDefault="0003795D" w:rsidP="00131C6F">
      <w:pPr>
        <w:pStyle w:val="Compact"/>
        <w:ind w:left="993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5.</w:t>
      </w:r>
      <w:r w:rsidR="003F4714" w:rsidRPr="003702EE">
        <w:rPr>
          <w:rFonts w:ascii="Times New Roman" w:hAnsi="Times New Roman" w:cs="Times New Roman"/>
          <w:lang w:val="ru-RU"/>
        </w:rPr>
        <w:t xml:space="preserve">Тренировать работу с </w:t>
      </w:r>
      <w:r w:rsidR="00B25A8F">
        <w:rPr>
          <w:rFonts w:ascii="Times New Roman" w:hAnsi="Times New Roman" w:cs="Times New Roman"/>
          <w:lang w:val="ru-RU"/>
        </w:rPr>
        <w:t>С</w:t>
      </w:r>
      <w:r w:rsidR="003F4714" w:rsidRPr="003702EE">
        <w:rPr>
          <w:rFonts w:ascii="Times New Roman" w:hAnsi="Times New Roman" w:cs="Times New Roman"/>
          <w:lang w:val="ru-RU"/>
        </w:rPr>
        <w:t xml:space="preserve">ердцем (координация восьми </w:t>
      </w:r>
      <w:r w:rsidR="00B25A8F">
        <w:rPr>
          <w:rFonts w:ascii="Times New Roman" w:hAnsi="Times New Roman" w:cs="Times New Roman"/>
          <w:lang w:val="ru-RU"/>
        </w:rPr>
        <w:t>С</w:t>
      </w:r>
      <w:r w:rsidR="003F4714" w:rsidRPr="003702EE">
        <w:rPr>
          <w:rFonts w:ascii="Times New Roman" w:hAnsi="Times New Roman" w:cs="Times New Roman"/>
          <w:lang w:val="ru-RU"/>
        </w:rPr>
        <w:t>ердец) для включения, переключения и различения миров.</w:t>
      </w:r>
    </w:p>
    <w:p w14:paraId="088ED367" w14:textId="0C71AB7B" w:rsidR="003F4714" w:rsidRPr="003702EE" w:rsidRDefault="0003795D" w:rsidP="00131C6F">
      <w:pPr>
        <w:pStyle w:val="Compact"/>
        <w:ind w:left="108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6.</w:t>
      </w:r>
      <w:r w:rsidR="003F4714" w:rsidRPr="003702EE">
        <w:rPr>
          <w:rFonts w:ascii="Times New Roman" w:hAnsi="Times New Roman" w:cs="Times New Roman"/>
          <w:lang w:val="ru-RU"/>
        </w:rPr>
        <w:t xml:space="preserve">Практиковать развитие психодинамики (вместо трансформации) для переключения между состояниями и нарабатывать харизму как </w:t>
      </w:r>
      <w:r w:rsidR="00B25A8F">
        <w:rPr>
          <w:rFonts w:ascii="Times New Roman" w:hAnsi="Times New Roman" w:cs="Times New Roman"/>
          <w:lang w:val="ru-RU"/>
        </w:rPr>
        <w:t>ё</w:t>
      </w:r>
      <w:r w:rsidR="003F4714" w:rsidRPr="003702EE">
        <w:rPr>
          <w:rFonts w:ascii="Times New Roman" w:hAnsi="Times New Roman" w:cs="Times New Roman"/>
          <w:lang w:val="ru-RU"/>
        </w:rPr>
        <w:t>мкость состояний.</w:t>
      </w:r>
    </w:p>
    <w:p w14:paraId="3B49863D" w14:textId="4CB17BB8" w:rsidR="003F4714" w:rsidRPr="003702EE" w:rsidRDefault="0003795D" w:rsidP="00131C6F">
      <w:pPr>
        <w:pStyle w:val="Compact"/>
        <w:ind w:left="108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7.</w:t>
      </w:r>
      <w:r w:rsidR="003F4714" w:rsidRPr="003702EE">
        <w:rPr>
          <w:rFonts w:ascii="Times New Roman" w:hAnsi="Times New Roman" w:cs="Times New Roman"/>
          <w:lang w:val="ru-RU"/>
        </w:rPr>
        <w:t xml:space="preserve">Провести практику </w:t>
      </w:r>
      <w:r w:rsidRPr="003702EE">
        <w:rPr>
          <w:rFonts w:ascii="Times New Roman" w:hAnsi="Times New Roman" w:cs="Times New Roman"/>
          <w:lang w:val="ru-RU"/>
        </w:rPr>
        <w:t>С</w:t>
      </w:r>
      <w:r w:rsidR="003F4714" w:rsidRPr="003702EE">
        <w:rPr>
          <w:rFonts w:ascii="Times New Roman" w:hAnsi="Times New Roman" w:cs="Times New Roman"/>
          <w:lang w:val="ru-RU"/>
        </w:rPr>
        <w:t xml:space="preserve">интеза с </w:t>
      </w:r>
      <w:r w:rsidRPr="003702EE">
        <w:rPr>
          <w:rFonts w:ascii="Times New Roman" w:hAnsi="Times New Roman" w:cs="Times New Roman"/>
          <w:lang w:val="ru-RU"/>
        </w:rPr>
        <w:t>ИВАС</w:t>
      </w:r>
      <w:r w:rsidR="003F4714" w:rsidRPr="003702EE">
        <w:rPr>
          <w:rFonts w:ascii="Times New Roman" w:hAnsi="Times New Roman" w:cs="Times New Roman"/>
          <w:lang w:val="ru-RU"/>
        </w:rPr>
        <w:t xml:space="preserve"> в зале И</w:t>
      </w:r>
      <w:r w:rsidRPr="003702EE">
        <w:rPr>
          <w:rFonts w:ascii="Times New Roman" w:hAnsi="Times New Roman" w:cs="Times New Roman"/>
          <w:lang w:val="ru-RU"/>
        </w:rPr>
        <w:t>ВДИВО</w:t>
      </w:r>
      <w:r w:rsidR="003F4714" w:rsidRPr="003702EE">
        <w:rPr>
          <w:rFonts w:ascii="Times New Roman" w:hAnsi="Times New Roman" w:cs="Times New Roman"/>
          <w:lang w:val="ru-RU"/>
        </w:rPr>
        <w:t xml:space="preserve"> для стяжания итогов ночного обучения.</w:t>
      </w:r>
    </w:p>
    <w:p w14:paraId="04BC89CC" w14:textId="5ACCC97A" w:rsidR="003F4714" w:rsidRPr="003702EE" w:rsidRDefault="0003795D" w:rsidP="00131C6F">
      <w:pPr>
        <w:pStyle w:val="Compact"/>
        <w:ind w:left="108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8.</w:t>
      </w:r>
      <w:r w:rsidR="003F4714" w:rsidRPr="003702EE">
        <w:rPr>
          <w:rFonts w:ascii="Times New Roman" w:hAnsi="Times New Roman" w:cs="Times New Roman"/>
          <w:lang w:val="ru-RU"/>
        </w:rPr>
        <w:t xml:space="preserve">Принять и развернуться планом </w:t>
      </w:r>
      <w:r w:rsidRPr="003702EE">
        <w:rPr>
          <w:rFonts w:ascii="Times New Roman" w:hAnsi="Times New Roman" w:cs="Times New Roman"/>
          <w:lang w:val="ru-RU"/>
        </w:rPr>
        <w:t>С</w:t>
      </w:r>
      <w:r w:rsidR="003F4714" w:rsidRPr="003702EE">
        <w:rPr>
          <w:rFonts w:ascii="Times New Roman" w:hAnsi="Times New Roman" w:cs="Times New Roman"/>
          <w:lang w:val="ru-RU"/>
        </w:rPr>
        <w:t>интеза И</w:t>
      </w:r>
      <w:r w:rsidRPr="003702EE">
        <w:rPr>
          <w:rFonts w:ascii="Times New Roman" w:hAnsi="Times New Roman" w:cs="Times New Roman"/>
          <w:lang w:val="ru-RU"/>
        </w:rPr>
        <w:t>ВО</w:t>
      </w:r>
      <w:r w:rsidR="003F4714" w:rsidRPr="003702EE">
        <w:rPr>
          <w:rFonts w:ascii="Times New Roman" w:hAnsi="Times New Roman" w:cs="Times New Roman"/>
          <w:lang w:val="ru-RU"/>
        </w:rPr>
        <w:t xml:space="preserve">, осуществив внутреннее самоопределение </w:t>
      </w:r>
      <w:r w:rsidR="00B25A8F">
        <w:rPr>
          <w:rFonts w:ascii="Times New Roman" w:hAnsi="Times New Roman" w:cs="Times New Roman"/>
          <w:lang w:val="ru-RU"/>
        </w:rPr>
        <w:t>Л</w:t>
      </w:r>
      <w:r w:rsidR="003F4714" w:rsidRPr="003702EE">
        <w:rPr>
          <w:rFonts w:ascii="Times New Roman" w:hAnsi="Times New Roman" w:cs="Times New Roman"/>
          <w:lang w:val="ru-RU"/>
        </w:rPr>
        <w:t>огосом восьми миров.</w:t>
      </w:r>
    </w:p>
    <w:p w14:paraId="6A0BCDD5" w14:textId="0A1DF938" w:rsidR="003702EE" w:rsidRPr="003702EE" w:rsidRDefault="0003795D" w:rsidP="00131C6F">
      <w:pPr>
        <w:pStyle w:val="Compact"/>
        <w:ind w:left="108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9.</w:t>
      </w:r>
      <w:r w:rsidR="003F4714" w:rsidRPr="003702EE">
        <w:rPr>
          <w:rFonts w:ascii="Times New Roman" w:hAnsi="Times New Roman" w:cs="Times New Roman"/>
          <w:lang w:val="ru-RU"/>
        </w:rPr>
        <w:t>Оставаться в зале Савелия для фиксации и проникновения генезисом, чтобы бытие восьми мирами сложилось, и идти напер</w:t>
      </w:r>
      <w:r w:rsidR="00B25A8F">
        <w:rPr>
          <w:rFonts w:ascii="Times New Roman" w:hAnsi="Times New Roman" w:cs="Times New Roman"/>
          <w:lang w:val="ru-RU"/>
        </w:rPr>
        <w:t>ё</w:t>
      </w:r>
      <w:r w:rsidR="003F4714" w:rsidRPr="003702EE">
        <w:rPr>
          <w:rFonts w:ascii="Times New Roman" w:hAnsi="Times New Roman" w:cs="Times New Roman"/>
          <w:lang w:val="ru-RU"/>
        </w:rPr>
        <w:t>д в восьми мирах генезиса.</w:t>
      </w:r>
    </w:p>
    <w:p w14:paraId="667E2656" w14:textId="77777777" w:rsidR="003702EE" w:rsidRPr="003702EE" w:rsidRDefault="003702EE" w:rsidP="00131C6F">
      <w:pPr>
        <w:pStyle w:val="Compact"/>
        <w:ind w:firstLine="720"/>
        <w:rPr>
          <w:rFonts w:ascii="Times New Roman" w:hAnsi="Times New Roman" w:cs="Times New Roman"/>
          <w:lang w:val="ru-RU"/>
        </w:rPr>
      </w:pPr>
    </w:p>
    <w:p w14:paraId="3CFE5A5E" w14:textId="524650FD" w:rsidR="003702EE" w:rsidRDefault="003702EE" w:rsidP="00131C6F">
      <w:pPr>
        <w:pStyle w:val="Compact"/>
        <w:ind w:firstLine="720"/>
        <w:rPr>
          <w:rFonts w:ascii="Times New Roman" w:hAnsi="Times New Roman" w:cs="Times New Roman"/>
          <w:b/>
          <w:bCs/>
          <w:lang w:val="ru-RU"/>
        </w:rPr>
      </w:pPr>
      <w:r w:rsidRPr="003702EE">
        <w:rPr>
          <w:rFonts w:ascii="Times New Roman" w:hAnsi="Times New Roman" w:cs="Times New Roman"/>
          <w:b/>
          <w:bCs/>
          <w:lang w:val="ru-RU"/>
        </w:rPr>
        <w:t>2 день, 2 часть</w:t>
      </w:r>
    </w:p>
    <w:p w14:paraId="7330E9DC" w14:textId="77777777" w:rsidR="00F41093" w:rsidRPr="003702EE" w:rsidRDefault="00F41093" w:rsidP="00131C6F">
      <w:pPr>
        <w:pStyle w:val="Compact"/>
        <w:ind w:firstLine="720"/>
        <w:rPr>
          <w:rFonts w:ascii="Times New Roman" w:hAnsi="Times New Roman" w:cs="Times New Roman"/>
          <w:b/>
          <w:bCs/>
          <w:lang w:val="ru-RU"/>
        </w:rPr>
      </w:pPr>
    </w:p>
    <w:p w14:paraId="50B5B14E" w14:textId="77777777" w:rsidR="003702EE" w:rsidRPr="003702EE" w:rsidRDefault="003702EE" w:rsidP="00131C6F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X63a22c938ae71ead8aec5de03c4c740ebf7613f"/>
      <w:bookmarkStart w:id="20" w:name="пункты-знаний"/>
      <w:r w:rsidRPr="003702EE">
        <w:rPr>
          <w:rFonts w:ascii="Times New Roman" w:hAnsi="Times New Roman" w:cs="Times New Roman"/>
          <w:sz w:val="24"/>
          <w:szCs w:val="24"/>
          <w:lang w:val="ru-RU"/>
        </w:rPr>
        <w:t>1. Общая структура практики и «восьмерица сердца»</w:t>
      </w:r>
    </w:p>
    <w:p w14:paraId="655FD0A7" w14:textId="381AAF62" w:rsidR="003702EE" w:rsidRPr="003702EE" w:rsidRDefault="003702EE" w:rsidP="00131C6F">
      <w:pPr>
        <w:pStyle w:val="Compact"/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Восемь </w:t>
      </w:r>
      <w:r w:rsidR="00B25A8F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 xml:space="preserve">ердец: левое </w:t>
      </w:r>
      <w:r w:rsidR="00B25A8F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 xml:space="preserve">ердце поля (физический мир), правое </w:t>
      </w:r>
      <w:r w:rsidR="00B25A8F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 xml:space="preserve">ердце содержания (тонкий), </w:t>
      </w:r>
      <w:r w:rsidR="00B25A8F">
        <w:rPr>
          <w:rFonts w:ascii="Times New Roman" w:hAnsi="Times New Roman" w:cs="Times New Roman"/>
          <w:lang w:val="ru-RU"/>
        </w:rPr>
        <w:t>Ц</w:t>
      </w:r>
      <w:r w:rsidRPr="003702EE">
        <w:rPr>
          <w:rFonts w:ascii="Times New Roman" w:hAnsi="Times New Roman" w:cs="Times New Roman"/>
          <w:lang w:val="ru-RU"/>
        </w:rPr>
        <w:t xml:space="preserve">ентральное </w:t>
      </w:r>
      <w:r w:rsidR="00B25A8F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 xml:space="preserve">ердце формы (огненный), </w:t>
      </w:r>
      <w:r w:rsidR="00B25A8F">
        <w:rPr>
          <w:rFonts w:ascii="Times New Roman" w:hAnsi="Times New Roman" w:cs="Times New Roman"/>
          <w:lang w:val="ru-RU"/>
        </w:rPr>
        <w:t>Ч</w:t>
      </w:r>
      <w:r w:rsidRPr="003702EE">
        <w:rPr>
          <w:rFonts w:ascii="Times New Roman" w:hAnsi="Times New Roman" w:cs="Times New Roman"/>
          <w:lang w:val="ru-RU"/>
        </w:rPr>
        <w:t xml:space="preserve">аша субъядерности (синтезный), </w:t>
      </w:r>
      <w:r w:rsidR="00B25A8F">
        <w:rPr>
          <w:rFonts w:ascii="Times New Roman" w:hAnsi="Times New Roman" w:cs="Times New Roman"/>
          <w:lang w:val="ru-RU"/>
        </w:rPr>
        <w:t>З</w:t>
      </w:r>
      <w:r w:rsidRPr="003702EE">
        <w:rPr>
          <w:rFonts w:ascii="Times New Roman" w:hAnsi="Times New Roman" w:cs="Times New Roman"/>
          <w:lang w:val="ru-RU"/>
        </w:rPr>
        <w:t xml:space="preserve">везда </w:t>
      </w:r>
      <w:r w:rsidR="00B25A8F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>ердца</w:t>
      </w:r>
      <w:r w:rsidR="00B25A8F">
        <w:rPr>
          <w:rFonts w:ascii="Times New Roman" w:hAnsi="Times New Roman" w:cs="Times New Roman"/>
          <w:lang w:val="ru-RU"/>
        </w:rPr>
        <w:t xml:space="preserve"> Л</w:t>
      </w:r>
      <w:r w:rsidRPr="003702EE">
        <w:rPr>
          <w:rFonts w:ascii="Times New Roman" w:hAnsi="Times New Roman" w:cs="Times New Roman"/>
          <w:lang w:val="ru-RU"/>
        </w:rPr>
        <w:t xml:space="preserve">юбви (реализованный), </w:t>
      </w:r>
      <w:r w:rsidR="00B25A8F">
        <w:rPr>
          <w:rFonts w:ascii="Times New Roman" w:hAnsi="Times New Roman" w:cs="Times New Roman"/>
          <w:lang w:val="ru-RU"/>
        </w:rPr>
        <w:t>П</w:t>
      </w:r>
      <w:r w:rsidRPr="003702EE">
        <w:rPr>
          <w:rFonts w:ascii="Times New Roman" w:hAnsi="Times New Roman" w:cs="Times New Roman"/>
          <w:lang w:val="ru-RU"/>
        </w:rPr>
        <w:t xml:space="preserve">ланета </w:t>
      </w:r>
      <w:r w:rsidR="00B25A8F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>ердца</w:t>
      </w:r>
      <w:r w:rsidR="00B25A8F">
        <w:rPr>
          <w:rFonts w:ascii="Times New Roman" w:hAnsi="Times New Roman" w:cs="Times New Roman"/>
          <w:lang w:val="ru-RU"/>
        </w:rPr>
        <w:t xml:space="preserve"> М</w:t>
      </w:r>
      <w:r w:rsidRPr="003702EE">
        <w:rPr>
          <w:rFonts w:ascii="Times New Roman" w:hAnsi="Times New Roman" w:cs="Times New Roman"/>
          <w:lang w:val="ru-RU"/>
        </w:rPr>
        <w:t xml:space="preserve">удрости (иерархический), </w:t>
      </w:r>
      <w:r w:rsidR="00B25A8F">
        <w:rPr>
          <w:rFonts w:ascii="Times New Roman" w:hAnsi="Times New Roman" w:cs="Times New Roman"/>
          <w:lang w:val="ru-RU"/>
        </w:rPr>
        <w:t>Л</w:t>
      </w:r>
      <w:r w:rsidRPr="003702EE">
        <w:rPr>
          <w:rFonts w:ascii="Times New Roman" w:hAnsi="Times New Roman" w:cs="Times New Roman"/>
          <w:lang w:val="ru-RU"/>
        </w:rPr>
        <w:t xml:space="preserve">отос </w:t>
      </w:r>
      <w:r w:rsidR="00B25A8F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>ердца</w:t>
      </w:r>
      <w:r w:rsidR="00B25A8F">
        <w:rPr>
          <w:rFonts w:ascii="Times New Roman" w:hAnsi="Times New Roman" w:cs="Times New Roman"/>
          <w:lang w:val="ru-RU"/>
        </w:rPr>
        <w:t xml:space="preserve"> В</w:t>
      </w:r>
      <w:r w:rsidRPr="003702EE">
        <w:rPr>
          <w:rFonts w:ascii="Times New Roman" w:hAnsi="Times New Roman" w:cs="Times New Roman"/>
          <w:lang w:val="ru-RU"/>
        </w:rPr>
        <w:t>оли (седьмой сверхмир</w:t>
      </w:r>
      <w:r w:rsidR="00B25A8F">
        <w:rPr>
          <w:rFonts w:ascii="Times New Roman" w:hAnsi="Times New Roman" w:cs="Times New Roman"/>
          <w:lang w:val="ru-RU"/>
        </w:rPr>
        <w:t xml:space="preserve"> ИВДИВО</w:t>
      </w:r>
      <w:r w:rsidRPr="003702EE">
        <w:rPr>
          <w:rFonts w:ascii="Times New Roman" w:hAnsi="Times New Roman" w:cs="Times New Roman"/>
          <w:lang w:val="ru-RU"/>
        </w:rPr>
        <w:t xml:space="preserve">), </w:t>
      </w:r>
      <w:r w:rsidR="00B25A8F">
        <w:rPr>
          <w:rFonts w:ascii="Times New Roman" w:hAnsi="Times New Roman" w:cs="Times New Roman"/>
          <w:lang w:val="ru-RU"/>
        </w:rPr>
        <w:t>Р</w:t>
      </w:r>
      <w:r w:rsidRPr="003702EE">
        <w:rPr>
          <w:rFonts w:ascii="Times New Roman" w:hAnsi="Times New Roman" w:cs="Times New Roman"/>
          <w:lang w:val="ru-RU"/>
        </w:rPr>
        <w:t xml:space="preserve">оза </w:t>
      </w:r>
      <w:r w:rsidR="00B25A8F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>ердца</w:t>
      </w:r>
      <w:r w:rsidR="00B25A8F">
        <w:rPr>
          <w:rFonts w:ascii="Times New Roman" w:hAnsi="Times New Roman" w:cs="Times New Roman"/>
          <w:lang w:val="ru-RU"/>
        </w:rPr>
        <w:t xml:space="preserve"> С</w:t>
      </w:r>
      <w:r w:rsidRPr="003702EE">
        <w:rPr>
          <w:rFonts w:ascii="Times New Roman" w:hAnsi="Times New Roman" w:cs="Times New Roman"/>
          <w:lang w:val="ru-RU"/>
        </w:rPr>
        <w:t>интеза (восьмой супермир И</w:t>
      </w:r>
      <w:r>
        <w:rPr>
          <w:rFonts w:ascii="Times New Roman" w:hAnsi="Times New Roman" w:cs="Times New Roman"/>
          <w:lang w:val="ru-RU"/>
        </w:rPr>
        <w:t>ВО</w:t>
      </w:r>
      <w:r w:rsidRPr="003702EE">
        <w:rPr>
          <w:rFonts w:ascii="Times New Roman" w:hAnsi="Times New Roman" w:cs="Times New Roman"/>
          <w:lang w:val="ru-RU"/>
        </w:rPr>
        <w:t>).</w:t>
      </w:r>
    </w:p>
    <w:p w14:paraId="27D49646" w14:textId="1383C0D7" w:rsidR="003702EE" w:rsidRPr="003702EE" w:rsidRDefault="003702EE" w:rsidP="00131C6F">
      <w:pPr>
        <w:pStyle w:val="Compact"/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Корректная интерпретация: сердце реализуется в мирах, не распределяется по «восьми плато» частей; настраиваться на 8 миров и 8 уровней сердца, оставаясь в пятом космосе и пятой </w:t>
      </w:r>
      <w:r w:rsidR="00B25A8F">
        <w:rPr>
          <w:rFonts w:ascii="Times New Roman" w:hAnsi="Times New Roman" w:cs="Times New Roman"/>
          <w:lang w:val="ru-RU"/>
        </w:rPr>
        <w:t>Ш</w:t>
      </w:r>
      <w:r w:rsidRPr="003702EE">
        <w:rPr>
          <w:rFonts w:ascii="Times New Roman" w:hAnsi="Times New Roman" w:cs="Times New Roman"/>
          <w:lang w:val="ru-RU"/>
        </w:rPr>
        <w:t>кол</w:t>
      </w:r>
      <w:r w:rsidR="00B25A8F">
        <w:rPr>
          <w:rFonts w:ascii="Times New Roman" w:hAnsi="Times New Roman" w:cs="Times New Roman"/>
          <w:lang w:val="ru-RU"/>
        </w:rPr>
        <w:t>ой</w:t>
      </w:r>
      <w:r w:rsidRPr="003702EE">
        <w:rPr>
          <w:rFonts w:ascii="Times New Roman" w:hAnsi="Times New Roman" w:cs="Times New Roman"/>
          <w:lang w:val="ru-RU"/>
        </w:rPr>
        <w:t>.</w:t>
      </w:r>
    </w:p>
    <w:p w14:paraId="2195BBB8" w14:textId="77777777" w:rsidR="003702EE" w:rsidRPr="003702EE" w:rsidRDefault="003702EE" w:rsidP="00131C6F">
      <w:pPr>
        <w:pStyle w:val="Compact"/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Инструкция: сопереживать каждому миру через соответствующее сердце; входить в реализацию данным сердцем, удерживая сердечное равновесие и устойчивость.</w:t>
      </w:r>
    </w:p>
    <w:p w14:paraId="084F55D8" w14:textId="77777777" w:rsidR="003702EE" w:rsidRPr="00F83FF7" w:rsidRDefault="003702EE" w:rsidP="00131C6F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Xb5da1124d65d091ba185693e0af8bc2c48b4e6c"/>
      <w:bookmarkEnd w:id="19"/>
      <w:r w:rsidRPr="00F83FF7">
        <w:rPr>
          <w:rFonts w:ascii="Times New Roman" w:hAnsi="Times New Roman" w:cs="Times New Roman"/>
          <w:sz w:val="24"/>
          <w:szCs w:val="24"/>
          <w:lang w:val="ru-RU"/>
        </w:rPr>
        <w:t>2. Роли Аватаров и переход в Зал Отца</w:t>
      </w:r>
    </w:p>
    <w:p w14:paraId="669CE455" w14:textId="394AD401" w:rsidR="003702EE" w:rsidRPr="00F83FF7" w:rsidRDefault="00F83FF7" w:rsidP="00131C6F">
      <w:pPr>
        <w:pStyle w:val="Compact"/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ИВАС </w:t>
      </w:r>
      <w:r w:rsidR="003702EE" w:rsidRPr="00F83FF7">
        <w:rPr>
          <w:rFonts w:ascii="Times New Roman" w:hAnsi="Times New Roman" w:cs="Times New Roman"/>
          <w:lang w:val="ru-RU"/>
        </w:rPr>
        <w:t>Савелий: развёртывание в Синтезе Генезиса, возжигание и самоосуществление.</w:t>
      </w:r>
    </w:p>
    <w:p w14:paraId="2BF078CE" w14:textId="00A4CC82" w:rsidR="003702EE" w:rsidRPr="003702EE" w:rsidRDefault="00F83FF7" w:rsidP="00131C6F">
      <w:pPr>
        <w:pStyle w:val="Compact"/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ИВАС </w:t>
      </w:r>
      <w:r w:rsidR="003C65C3" w:rsidRPr="00F83FF7">
        <w:rPr>
          <w:rFonts w:ascii="Times New Roman" w:hAnsi="Times New Roman" w:cs="Times New Roman"/>
          <w:lang w:val="ru-RU"/>
        </w:rPr>
        <w:t>Кут</w:t>
      </w:r>
      <w:r>
        <w:rPr>
          <w:rFonts w:ascii="Times New Roman" w:hAnsi="Times New Roman" w:cs="Times New Roman"/>
          <w:lang w:val="ru-RU"/>
        </w:rPr>
        <w:t xml:space="preserve"> </w:t>
      </w:r>
      <w:r w:rsidR="003C65C3" w:rsidRPr="00F83FF7">
        <w:rPr>
          <w:rFonts w:ascii="Times New Roman" w:hAnsi="Times New Roman" w:cs="Times New Roman"/>
          <w:lang w:val="ru-RU"/>
        </w:rPr>
        <w:t>Хуми</w:t>
      </w:r>
      <w:r w:rsidR="003702EE" w:rsidRPr="00F83FF7">
        <w:rPr>
          <w:rFonts w:ascii="Times New Roman" w:hAnsi="Times New Roman" w:cs="Times New Roman"/>
          <w:lang w:val="ru-RU"/>
        </w:rPr>
        <w:t>: фокус для стяжания восьмерицы</w:t>
      </w:r>
      <w:r w:rsidR="003702EE" w:rsidRPr="003702E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="003702EE" w:rsidRPr="003702EE">
        <w:rPr>
          <w:rFonts w:ascii="Times New Roman" w:hAnsi="Times New Roman" w:cs="Times New Roman"/>
          <w:lang w:val="ru-RU"/>
        </w:rPr>
        <w:t xml:space="preserve">ердца, </w:t>
      </w:r>
      <w:r>
        <w:rPr>
          <w:rFonts w:ascii="Times New Roman" w:hAnsi="Times New Roman" w:cs="Times New Roman"/>
          <w:lang w:val="ru-RU"/>
        </w:rPr>
        <w:t>разворачивает 8-рицу С</w:t>
      </w:r>
      <w:r w:rsidR="003702EE" w:rsidRPr="003702EE">
        <w:rPr>
          <w:rFonts w:ascii="Times New Roman" w:hAnsi="Times New Roman" w:cs="Times New Roman"/>
          <w:lang w:val="ru-RU"/>
        </w:rPr>
        <w:t>ердца и связывает с пятым космосом.</w:t>
      </w:r>
    </w:p>
    <w:p w14:paraId="43574E34" w14:textId="19CFAE0B" w:rsidR="003702EE" w:rsidRPr="003702EE" w:rsidRDefault="003702EE" w:rsidP="00131C6F">
      <w:pPr>
        <w:pStyle w:val="Compact"/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Переход в Зал И</w:t>
      </w:r>
      <w:r w:rsidR="003C65C3">
        <w:rPr>
          <w:rFonts w:ascii="Times New Roman" w:hAnsi="Times New Roman" w:cs="Times New Roman"/>
          <w:lang w:val="ru-RU"/>
        </w:rPr>
        <w:t>ВО</w:t>
      </w:r>
      <w:r w:rsidRPr="003702EE">
        <w:rPr>
          <w:rFonts w:ascii="Times New Roman" w:hAnsi="Times New Roman" w:cs="Times New Roman"/>
          <w:lang w:val="ru-RU"/>
        </w:rPr>
        <w:t xml:space="preserve"> (1 073 741 825-я реальность): формирование статуса </w:t>
      </w:r>
      <w:r w:rsidR="003C65C3">
        <w:rPr>
          <w:rFonts w:ascii="Times New Roman" w:hAnsi="Times New Roman" w:cs="Times New Roman"/>
          <w:lang w:val="ru-RU"/>
        </w:rPr>
        <w:t>ДП ИВДИВО</w:t>
      </w:r>
      <w:r w:rsidRPr="003702EE">
        <w:rPr>
          <w:rFonts w:ascii="Times New Roman" w:hAnsi="Times New Roman" w:cs="Times New Roman"/>
          <w:lang w:val="ru-RU"/>
        </w:rPr>
        <w:t xml:space="preserve"> и координация </w:t>
      </w:r>
      <w:r w:rsidR="00F83FF7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>ердца с восемью мирами реальностного ракурса материи.</w:t>
      </w:r>
    </w:p>
    <w:p w14:paraId="075FF2CB" w14:textId="77777777" w:rsidR="003702EE" w:rsidRPr="003702EE" w:rsidRDefault="003702EE" w:rsidP="00131C6F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Xe0809923bd534a3f19be131d423f7ea6ff3af63"/>
      <w:bookmarkEnd w:id="21"/>
      <w:r w:rsidRPr="003702EE">
        <w:rPr>
          <w:rFonts w:ascii="Times New Roman" w:hAnsi="Times New Roman" w:cs="Times New Roman"/>
          <w:sz w:val="24"/>
          <w:szCs w:val="24"/>
          <w:lang w:val="ru-RU"/>
        </w:rPr>
        <w:t>3. Числовые параметры и координации по мирам</w:t>
      </w:r>
    </w:p>
    <w:p w14:paraId="06F1F751" w14:textId="5B62979A" w:rsidR="003702EE" w:rsidRPr="003C65C3" w:rsidRDefault="003702EE" w:rsidP="00131C6F">
      <w:pPr>
        <w:numPr>
          <w:ilvl w:val="0"/>
          <w:numId w:val="6"/>
        </w:numPr>
        <w:ind w:left="960" w:firstLine="720"/>
        <w:rPr>
          <w:rFonts w:ascii="Times New Roman" w:hAnsi="Times New Roman" w:cs="Times New Roman"/>
          <w:b/>
          <w:bCs/>
          <w:i/>
          <w:iCs/>
          <w:lang w:val="ru-RU"/>
        </w:rPr>
      </w:pPr>
      <w:r w:rsidRPr="003C65C3">
        <w:rPr>
          <w:rFonts w:ascii="Times New Roman" w:hAnsi="Times New Roman" w:cs="Times New Roman"/>
          <w:b/>
          <w:bCs/>
          <w:i/>
          <w:iCs/>
          <w:lang w:val="ru-RU"/>
        </w:rPr>
        <w:t xml:space="preserve">Левое </w:t>
      </w:r>
      <w:r w:rsidR="00F83FF7">
        <w:rPr>
          <w:rFonts w:ascii="Times New Roman" w:hAnsi="Times New Roman" w:cs="Times New Roman"/>
          <w:b/>
          <w:bCs/>
          <w:i/>
          <w:iCs/>
          <w:lang w:val="ru-RU"/>
        </w:rPr>
        <w:t>С</w:t>
      </w:r>
      <w:r w:rsidRPr="003C65C3">
        <w:rPr>
          <w:rFonts w:ascii="Times New Roman" w:hAnsi="Times New Roman" w:cs="Times New Roman"/>
          <w:b/>
          <w:bCs/>
          <w:i/>
          <w:iCs/>
          <w:lang w:val="ru-RU"/>
        </w:rPr>
        <w:t xml:space="preserve">ердце </w:t>
      </w:r>
      <w:r w:rsidR="00F83FF7">
        <w:rPr>
          <w:rFonts w:ascii="Times New Roman" w:hAnsi="Times New Roman" w:cs="Times New Roman"/>
          <w:b/>
          <w:bCs/>
          <w:i/>
          <w:iCs/>
          <w:lang w:val="ru-RU"/>
        </w:rPr>
        <w:t>П</w:t>
      </w:r>
      <w:r w:rsidRPr="003C65C3">
        <w:rPr>
          <w:rFonts w:ascii="Times New Roman" w:hAnsi="Times New Roman" w:cs="Times New Roman"/>
          <w:b/>
          <w:bCs/>
          <w:i/>
          <w:iCs/>
          <w:lang w:val="ru-RU"/>
        </w:rPr>
        <w:t>оля (физический мир):</w:t>
      </w:r>
    </w:p>
    <w:p w14:paraId="0BA9A04B" w14:textId="00FCAA74" w:rsidR="003702EE" w:rsidRPr="003702EE" w:rsidRDefault="003702EE" w:rsidP="00131C6F">
      <w:pPr>
        <w:pStyle w:val="Compact"/>
        <w:numPr>
          <w:ilvl w:val="1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65 536 полей с каплями </w:t>
      </w:r>
      <w:r w:rsidR="00F83FF7">
        <w:rPr>
          <w:rFonts w:ascii="Times New Roman" w:hAnsi="Times New Roman" w:cs="Times New Roman"/>
          <w:lang w:val="ru-RU"/>
        </w:rPr>
        <w:t>Ж</w:t>
      </w:r>
      <w:r w:rsidRPr="003702EE">
        <w:rPr>
          <w:rFonts w:ascii="Times New Roman" w:hAnsi="Times New Roman" w:cs="Times New Roman"/>
          <w:lang w:val="ru-RU"/>
        </w:rPr>
        <w:t>изни; зерцало — 65 536 слоёв; 8192 части «</w:t>
      </w:r>
      <w:r w:rsidR="003C65C3">
        <w:rPr>
          <w:rFonts w:ascii="Times New Roman" w:hAnsi="Times New Roman" w:cs="Times New Roman"/>
          <w:lang w:val="ru-RU"/>
        </w:rPr>
        <w:t>Я</w:t>
      </w:r>
      <w:r w:rsidRPr="003702EE">
        <w:rPr>
          <w:rFonts w:ascii="Times New Roman" w:hAnsi="Times New Roman" w:cs="Times New Roman"/>
          <w:lang w:val="ru-RU"/>
        </w:rPr>
        <w:t>-</w:t>
      </w:r>
      <w:r w:rsidR="003C65C3">
        <w:rPr>
          <w:rFonts w:ascii="Times New Roman" w:hAnsi="Times New Roman" w:cs="Times New Roman"/>
          <w:lang w:val="ru-RU"/>
        </w:rPr>
        <w:t>Е</w:t>
      </w:r>
      <w:r w:rsidRPr="003702EE">
        <w:rPr>
          <w:rFonts w:ascii="Times New Roman" w:hAnsi="Times New Roman" w:cs="Times New Roman"/>
          <w:lang w:val="ru-RU"/>
        </w:rPr>
        <w:t xml:space="preserve">смь»; ядро </w:t>
      </w:r>
      <w:r w:rsidR="00F83FF7">
        <w:rPr>
          <w:rFonts w:ascii="Times New Roman" w:hAnsi="Times New Roman" w:cs="Times New Roman"/>
          <w:lang w:val="ru-RU"/>
        </w:rPr>
        <w:t>Ж</w:t>
      </w:r>
      <w:r w:rsidRPr="003702EE">
        <w:rPr>
          <w:rFonts w:ascii="Times New Roman" w:hAnsi="Times New Roman" w:cs="Times New Roman"/>
          <w:lang w:val="ru-RU"/>
        </w:rPr>
        <w:t xml:space="preserve">изни — 8192 ядрышек; 65 536 сфер </w:t>
      </w:r>
      <w:r w:rsidR="00F83FF7">
        <w:rPr>
          <w:rFonts w:ascii="Times New Roman" w:hAnsi="Times New Roman" w:cs="Times New Roman"/>
          <w:lang w:val="ru-RU"/>
        </w:rPr>
        <w:t>Ж</w:t>
      </w:r>
      <w:r w:rsidRPr="003702EE">
        <w:rPr>
          <w:rFonts w:ascii="Times New Roman" w:hAnsi="Times New Roman" w:cs="Times New Roman"/>
          <w:lang w:val="ru-RU"/>
        </w:rPr>
        <w:t>изни.</w:t>
      </w:r>
    </w:p>
    <w:p w14:paraId="057703C3" w14:textId="2A616804" w:rsidR="003702EE" w:rsidRPr="003702EE" w:rsidRDefault="003702EE" w:rsidP="00131C6F">
      <w:pPr>
        <w:pStyle w:val="Compact"/>
        <w:numPr>
          <w:ilvl w:val="1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lastRenderedPageBreak/>
        <w:t>Печати: 8192 частей «</w:t>
      </w:r>
      <w:r w:rsidR="003C65C3">
        <w:rPr>
          <w:rFonts w:ascii="Times New Roman" w:hAnsi="Times New Roman" w:cs="Times New Roman"/>
          <w:lang w:val="ru-RU"/>
        </w:rPr>
        <w:t>Я</w:t>
      </w:r>
      <w:r w:rsidRPr="003702EE">
        <w:rPr>
          <w:rFonts w:ascii="Times New Roman" w:hAnsi="Times New Roman" w:cs="Times New Roman"/>
          <w:lang w:val="ru-RU"/>
        </w:rPr>
        <w:t>-</w:t>
      </w:r>
      <w:r w:rsidR="003C65C3">
        <w:rPr>
          <w:rFonts w:ascii="Times New Roman" w:hAnsi="Times New Roman" w:cs="Times New Roman"/>
          <w:lang w:val="ru-RU"/>
        </w:rPr>
        <w:t>Н</w:t>
      </w:r>
      <w:r w:rsidRPr="003702EE">
        <w:rPr>
          <w:rFonts w:ascii="Times New Roman" w:hAnsi="Times New Roman" w:cs="Times New Roman"/>
          <w:lang w:val="ru-RU"/>
        </w:rPr>
        <w:t xml:space="preserve">астоящего» восьми реализаций; </w:t>
      </w:r>
      <w:r w:rsidR="003C65C3">
        <w:rPr>
          <w:rFonts w:ascii="Times New Roman" w:hAnsi="Times New Roman" w:cs="Times New Roman"/>
          <w:lang w:val="ru-RU"/>
        </w:rPr>
        <w:t>п</w:t>
      </w:r>
      <w:r w:rsidRPr="003702EE">
        <w:rPr>
          <w:rFonts w:ascii="Times New Roman" w:hAnsi="Times New Roman" w:cs="Times New Roman"/>
          <w:lang w:val="ru-RU"/>
        </w:rPr>
        <w:t xml:space="preserve">ечати </w:t>
      </w:r>
      <w:r w:rsidR="003C65C3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 xml:space="preserve">удьбы Иерархии, </w:t>
      </w:r>
      <w:r w:rsidR="003C65C3">
        <w:rPr>
          <w:rFonts w:ascii="Times New Roman" w:hAnsi="Times New Roman" w:cs="Times New Roman"/>
          <w:lang w:val="ru-RU"/>
        </w:rPr>
        <w:t>ИВДИВО</w:t>
      </w:r>
      <w:r w:rsidRPr="003702EE">
        <w:rPr>
          <w:rFonts w:ascii="Times New Roman" w:hAnsi="Times New Roman" w:cs="Times New Roman"/>
          <w:lang w:val="ru-RU"/>
        </w:rPr>
        <w:t>, И</w:t>
      </w:r>
      <w:r w:rsidR="003C65C3">
        <w:rPr>
          <w:rFonts w:ascii="Times New Roman" w:hAnsi="Times New Roman" w:cs="Times New Roman"/>
          <w:lang w:val="ru-RU"/>
        </w:rPr>
        <w:t>ВО</w:t>
      </w:r>
      <w:r w:rsidRPr="003702EE">
        <w:rPr>
          <w:rFonts w:ascii="Times New Roman" w:hAnsi="Times New Roman" w:cs="Times New Roman"/>
          <w:lang w:val="ru-RU"/>
        </w:rPr>
        <w:t>.</w:t>
      </w:r>
    </w:p>
    <w:p w14:paraId="41D81141" w14:textId="77777777" w:rsidR="003702EE" w:rsidRPr="003702EE" w:rsidRDefault="003702EE" w:rsidP="00131C6F">
      <w:pPr>
        <w:pStyle w:val="Compact"/>
        <w:numPr>
          <w:ilvl w:val="1"/>
          <w:numId w:val="6"/>
        </w:numPr>
        <w:ind w:left="960" w:firstLine="720"/>
        <w:rPr>
          <w:rFonts w:ascii="Times New Roman" w:hAnsi="Times New Roman" w:cs="Times New Roman"/>
        </w:rPr>
      </w:pPr>
      <w:r w:rsidRPr="003702EE">
        <w:rPr>
          <w:rFonts w:ascii="Times New Roman" w:hAnsi="Times New Roman" w:cs="Times New Roman"/>
        </w:rPr>
        <w:t>Координация на 65 536 космических реальностей.</w:t>
      </w:r>
    </w:p>
    <w:p w14:paraId="191AB40C" w14:textId="315C2C00" w:rsidR="003702EE" w:rsidRPr="003C65C3" w:rsidRDefault="003702EE" w:rsidP="00131C6F">
      <w:pPr>
        <w:numPr>
          <w:ilvl w:val="0"/>
          <w:numId w:val="6"/>
        </w:numPr>
        <w:ind w:left="960" w:firstLine="720"/>
        <w:rPr>
          <w:rFonts w:ascii="Times New Roman" w:hAnsi="Times New Roman" w:cs="Times New Roman"/>
          <w:b/>
          <w:bCs/>
          <w:i/>
          <w:iCs/>
          <w:lang w:val="ru-RU"/>
        </w:rPr>
      </w:pPr>
      <w:r w:rsidRPr="003C65C3">
        <w:rPr>
          <w:rFonts w:ascii="Times New Roman" w:hAnsi="Times New Roman" w:cs="Times New Roman"/>
          <w:b/>
          <w:bCs/>
          <w:i/>
          <w:iCs/>
          <w:lang w:val="ru-RU"/>
        </w:rPr>
        <w:t xml:space="preserve">Правое </w:t>
      </w:r>
      <w:r w:rsidR="00F83FF7">
        <w:rPr>
          <w:rFonts w:ascii="Times New Roman" w:hAnsi="Times New Roman" w:cs="Times New Roman"/>
          <w:b/>
          <w:bCs/>
          <w:i/>
          <w:iCs/>
          <w:lang w:val="ru-RU"/>
        </w:rPr>
        <w:t>С</w:t>
      </w:r>
      <w:r w:rsidRPr="003C65C3">
        <w:rPr>
          <w:rFonts w:ascii="Times New Roman" w:hAnsi="Times New Roman" w:cs="Times New Roman"/>
          <w:b/>
          <w:bCs/>
          <w:i/>
          <w:iCs/>
          <w:lang w:val="ru-RU"/>
        </w:rPr>
        <w:t xml:space="preserve">ердце </w:t>
      </w:r>
      <w:r w:rsidR="00F83FF7">
        <w:rPr>
          <w:rFonts w:ascii="Times New Roman" w:hAnsi="Times New Roman" w:cs="Times New Roman"/>
          <w:b/>
          <w:bCs/>
          <w:i/>
          <w:iCs/>
          <w:lang w:val="ru-RU"/>
        </w:rPr>
        <w:t>С</w:t>
      </w:r>
      <w:r w:rsidRPr="003C65C3">
        <w:rPr>
          <w:rFonts w:ascii="Times New Roman" w:hAnsi="Times New Roman" w:cs="Times New Roman"/>
          <w:b/>
          <w:bCs/>
          <w:i/>
          <w:iCs/>
          <w:lang w:val="ru-RU"/>
        </w:rPr>
        <w:t>одержания (тонкий мир):</w:t>
      </w:r>
    </w:p>
    <w:p w14:paraId="3079E423" w14:textId="79000C6F" w:rsidR="003702EE" w:rsidRPr="003702EE" w:rsidRDefault="003702EE" w:rsidP="00131C6F">
      <w:pPr>
        <w:pStyle w:val="Compact"/>
        <w:numPr>
          <w:ilvl w:val="1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262 144 синтеза </w:t>
      </w:r>
      <w:r w:rsidR="00F83FF7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 xml:space="preserve">одержания; зерцало — 262 144 слоя; 8192 части; ядро </w:t>
      </w:r>
      <w:r w:rsidR="00F83FF7">
        <w:rPr>
          <w:rFonts w:ascii="Times New Roman" w:hAnsi="Times New Roman" w:cs="Times New Roman"/>
          <w:lang w:val="ru-RU"/>
        </w:rPr>
        <w:t>Р</w:t>
      </w:r>
      <w:r w:rsidRPr="003702EE">
        <w:rPr>
          <w:rFonts w:ascii="Times New Roman" w:hAnsi="Times New Roman" w:cs="Times New Roman"/>
          <w:lang w:val="ru-RU"/>
        </w:rPr>
        <w:t xml:space="preserve">епликации — 8192 ядрышек; 262 144 сфер </w:t>
      </w:r>
      <w:r w:rsidR="00F83FF7">
        <w:rPr>
          <w:rFonts w:ascii="Times New Roman" w:hAnsi="Times New Roman" w:cs="Times New Roman"/>
          <w:lang w:val="ru-RU"/>
        </w:rPr>
        <w:t>Р</w:t>
      </w:r>
      <w:r w:rsidRPr="003702EE">
        <w:rPr>
          <w:rFonts w:ascii="Times New Roman" w:hAnsi="Times New Roman" w:cs="Times New Roman"/>
          <w:lang w:val="ru-RU"/>
        </w:rPr>
        <w:t>епликации.</w:t>
      </w:r>
    </w:p>
    <w:p w14:paraId="4F31D9E5" w14:textId="3DB77D9F" w:rsidR="003702EE" w:rsidRPr="003702EE" w:rsidRDefault="003702EE" w:rsidP="00131C6F">
      <w:pPr>
        <w:pStyle w:val="Compact"/>
        <w:numPr>
          <w:ilvl w:val="1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Печати: 8192 частей «</w:t>
      </w:r>
      <w:r w:rsidR="003C65C3">
        <w:rPr>
          <w:rFonts w:ascii="Times New Roman" w:hAnsi="Times New Roman" w:cs="Times New Roman"/>
          <w:lang w:val="ru-RU"/>
        </w:rPr>
        <w:t>Я</w:t>
      </w:r>
      <w:r w:rsidRPr="003702EE">
        <w:rPr>
          <w:rFonts w:ascii="Times New Roman" w:hAnsi="Times New Roman" w:cs="Times New Roman"/>
          <w:lang w:val="ru-RU"/>
        </w:rPr>
        <w:t>-</w:t>
      </w:r>
      <w:r w:rsidR="003C65C3">
        <w:rPr>
          <w:rFonts w:ascii="Times New Roman" w:hAnsi="Times New Roman" w:cs="Times New Roman"/>
          <w:lang w:val="ru-RU"/>
        </w:rPr>
        <w:t>Н</w:t>
      </w:r>
      <w:r w:rsidRPr="003702EE">
        <w:rPr>
          <w:rFonts w:ascii="Times New Roman" w:hAnsi="Times New Roman" w:cs="Times New Roman"/>
          <w:lang w:val="ru-RU"/>
        </w:rPr>
        <w:t xml:space="preserve">астоящего», 8 реализаций; </w:t>
      </w:r>
      <w:r w:rsidR="003C65C3">
        <w:rPr>
          <w:rFonts w:ascii="Times New Roman" w:hAnsi="Times New Roman" w:cs="Times New Roman"/>
          <w:lang w:val="ru-RU"/>
        </w:rPr>
        <w:t>п</w:t>
      </w:r>
      <w:r w:rsidRPr="003702EE">
        <w:rPr>
          <w:rFonts w:ascii="Times New Roman" w:hAnsi="Times New Roman" w:cs="Times New Roman"/>
          <w:lang w:val="ru-RU"/>
        </w:rPr>
        <w:t xml:space="preserve">ечати </w:t>
      </w:r>
      <w:r w:rsidR="003C65C3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 xml:space="preserve">удьбы Иерархии, </w:t>
      </w:r>
      <w:r w:rsidR="003C65C3">
        <w:rPr>
          <w:rFonts w:ascii="Times New Roman" w:hAnsi="Times New Roman" w:cs="Times New Roman"/>
          <w:lang w:val="ru-RU"/>
        </w:rPr>
        <w:t>ИВДИВО</w:t>
      </w:r>
      <w:r w:rsidRPr="003702EE">
        <w:rPr>
          <w:rFonts w:ascii="Times New Roman" w:hAnsi="Times New Roman" w:cs="Times New Roman"/>
          <w:lang w:val="ru-RU"/>
        </w:rPr>
        <w:t>, И</w:t>
      </w:r>
      <w:r w:rsidR="003C65C3">
        <w:rPr>
          <w:rFonts w:ascii="Times New Roman" w:hAnsi="Times New Roman" w:cs="Times New Roman"/>
          <w:lang w:val="ru-RU"/>
        </w:rPr>
        <w:t>ВО</w:t>
      </w:r>
      <w:r w:rsidRPr="003702EE">
        <w:rPr>
          <w:rFonts w:ascii="Times New Roman" w:hAnsi="Times New Roman" w:cs="Times New Roman"/>
          <w:lang w:val="ru-RU"/>
        </w:rPr>
        <w:t>.</w:t>
      </w:r>
    </w:p>
    <w:p w14:paraId="46811576" w14:textId="77777777" w:rsidR="003702EE" w:rsidRPr="003702EE" w:rsidRDefault="003702EE" w:rsidP="00131C6F">
      <w:pPr>
        <w:pStyle w:val="Compact"/>
        <w:numPr>
          <w:ilvl w:val="1"/>
          <w:numId w:val="6"/>
        </w:numPr>
        <w:ind w:left="960" w:firstLine="720"/>
        <w:rPr>
          <w:rFonts w:ascii="Times New Roman" w:hAnsi="Times New Roman" w:cs="Times New Roman"/>
        </w:rPr>
      </w:pPr>
      <w:r w:rsidRPr="003702EE">
        <w:rPr>
          <w:rFonts w:ascii="Times New Roman" w:hAnsi="Times New Roman" w:cs="Times New Roman"/>
        </w:rPr>
        <w:t>Координация на 262 144 космические реальности.</w:t>
      </w:r>
    </w:p>
    <w:p w14:paraId="61211F97" w14:textId="17B032FD" w:rsidR="003702EE" w:rsidRPr="003C65C3" w:rsidRDefault="003702EE" w:rsidP="00131C6F">
      <w:pPr>
        <w:numPr>
          <w:ilvl w:val="0"/>
          <w:numId w:val="6"/>
        </w:numPr>
        <w:ind w:left="960" w:firstLine="720"/>
        <w:rPr>
          <w:rFonts w:ascii="Times New Roman" w:hAnsi="Times New Roman" w:cs="Times New Roman"/>
          <w:b/>
          <w:bCs/>
          <w:i/>
          <w:iCs/>
          <w:lang w:val="ru-RU"/>
        </w:rPr>
      </w:pPr>
      <w:r w:rsidRPr="003C65C3">
        <w:rPr>
          <w:rFonts w:ascii="Times New Roman" w:hAnsi="Times New Roman" w:cs="Times New Roman"/>
          <w:b/>
          <w:bCs/>
          <w:i/>
          <w:iCs/>
          <w:lang w:val="ru-RU"/>
        </w:rPr>
        <w:t xml:space="preserve">Центральное </w:t>
      </w:r>
      <w:r w:rsidR="00F83FF7">
        <w:rPr>
          <w:rFonts w:ascii="Times New Roman" w:hAnsi="Times New Roman" w:cs="Times New Roman"/>
          <w:b/>
          <w:bCs/>
          <w:i/>
          <w:iCs/>
          <w:lang w:val="ru-RU"/>
        </w:rPr>
        <w:t>С</w:t>
      </w:r>
      <w:r w:rsidRPr="003C65C3">
        <w:rPr>
          <w:rFonts w:ascii="Times New Roman" w:hAnsi="Times New Roman" w:cs="Times New Roman"/>
          <w:b/>
          <w:bCs/>
          <w:i/>
          <w:iCs/>
          <w:lang w:val="ru-RU"/>
        </w:rPr>
        <w:t xml:space="preserve">ердце </w:t>
      </w:r>
      <w:r w:rsidR="00F83FF7">
        <w:rPr>
          <w:rFonts w:ascii="Times New Roman" w:hAnsi="Times New Roman" w:cs="Times New Roman"/>
          <w:b/>
          <w:bCs/>
          <w:i/>
          <w:iCs/>
          <w:lang w:val="ru-RU"/>
        </w:rPr>
        <w:t>Ф</w:t>
      </w:r>
      <w:r w:rsidRPr="003C65C3">
        <w:rPr>
          <w:rFonts w:ascii="Times New Roman" w:hAnsi="Times New Roman" w:cs="Times New Roman"/>
          <w:b/>
          <w:bCs/>
          <w:i/>
          <w:iCs/>
          <w:lang w:val="ru-RU"/>
        </w:rPr>
        <w:t>ормы (огненный мир):</w:t>
      </w:r>
    </w:p>
    <w:p w14:paraId="4EC5C7E2" w14:textId="2463F8E0" w:rsidR="003702EE" w:rsidRPr="003702EE" w:rsidRDefault="003702EE" w:rsidP="00131C6F">
      <w:pPr>
        <w:pStyle w:val="Compact"/>
        <w:numPr>
          <w:ilvl w:val="1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1 048 576 цельностей </w:t>
      </w:r>
      <w:r w:rsidR="00F83FF7">
        <w:rPr>
          <w:rFonts w:ascii="Times New Roman" w:hAnsi="Times New Roman" w:cs="Times New Roman"/>
          <w:lang w:val="ru-RU"/>
        </w:rPr>
        <w:t>Ф</w:t>
      </w:r>
      <w:r w:rsidRPr="003702EE">
        <w:rPr>
          <w:rFonts w:ascii="Times New Roman" w:hAnsi="Times New Roman" w:cs="Times New Roman"/>
          <w:lang w:val="ru-RU"/>
        </w:rPr>
        <w:t xml:space="preserve">ормы; зерцало — 1 048 576 слоёв; 8192 части; ядро </w:t>
      </w:r>
      <w:r w:rsidR="00F83FF7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 xml:space="preserve">озидания — 8192 ядрышек; 1 048 576 сфер </w:t>
      </w:r>
      <w:r w:rsidR="00F83FF7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>озидания.</w:t>
      </w:r>
    </w:p>
    <w:p w14:paraId="149215C0" w14:textId="417D3E3D" w:rsidR="003702EE" w:rsidRPr="003702EE" w:rsidRDefault="003702EE" w:rsidP="00131C6F">
      <w:pPr>
        <w:pStyle w:val="Compact"/>
        <w:numPr>
          <w:ilvl w:val="1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Печати: 8192 частей «</w:t>
      </w:r>
      <w:r w:rsidR="003C65C3">
        <w:rPr>
          <w:rFonts w:ascii="Times New Roman" w:hAnsi="Times New Roman" w:cs="Times New Roman"/>
          <w:lang w:val="ru-RU"/>
        </w:rPr>
        <w:t>Я</w:t>
      </w:r>
      <w:r w:rsidRPr="003702EE">
        <w:rPr>
          <w:rFonts w:ascii="Times New Roman" w:hAnsi="Times New Roman" w:cs="Times New Roman"/>
          <w:lang w:val="ru-RU"/>
        </w:rPr>
        <w:t>-</w:t>
      </w:r>
      <w:r w:rsidR="003C65C3">
        <w:rPr>
          <w:rFonts w:ascii="Times New Roman" w:hAnsi="Times New Roman" w:cs="Times New Roman"/>
          <w:lang w:val="ru-RU"/>
        </w:rPr>
        <w:t>Н</w:t>
      </w:r>
      <w:r w:rsidRPr="003702EE">
        <w:rPr>
          <w:rFonts w:ascii="Times New Roman" w:hAnsi="Times New Roman" w:cs="Times New Roman"/>
          <w:lang w:val="ru-RU"/>
        </w:rPr>
        <w:t xml:space="preserve">астоящего» восьми реализаций; </w:t>
      </w:r>
      <w:r w:rsidR="003C65C3">
        <w:rPr>
          <w:rFonts w:ascii="Times New Roman" w:hAnsi="Times New Roman" w:cs="Times New Roman"/>
          <w:lang w:val="ru-RU"/>
        </w:rPr>
        <w:t>п</w:t>
      </w:r>
      <w:r w:rsidRPr="003702EE">
        <w:rPr>
          <w:rFonts w:ascii="Times New Roman" w:hAnsi="Times New Roman" w:cs="Times New Roman"/>
          <w:lang w:val="ru-RU"/>
        </w:rPr>
        <w:t xml:space="preserve">ечати </w:t>
      </w:r>
      <w:r w:rsidR="003C65C3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>удьбы</w:t>
      </w:r>
      <w:r w:rsidR="003C65C3">
        <w:rPr>
          <w:rFonts w:ascii="Times New Roman" w:hAnsi="Times New Roman" w:cs="Times New Roman"/>
          <w:lang w:val="ru-RU"/>
        </w:rPr>
        <w:t xml:space="preserve"> </w:t>
      </w:r>
      <w:r w:rsidRPr="003702EE">
        <w:rPr>
          <w:rFonts w:ascii="Times New Roman" w:hAnsi="Times New Roman" w:cs="Times New Roman"/>
          <w:lang w:val="ru-RU"/>
        </w:rPr>
        <w:t xml:space="preserve">Иерархии, </w:t>
      </w:r>
      <w:r w:rsidR="003C65C3">
        <w:rPr>
          <w:rFonts w:ascii="Times New Roman" w:hAnsi="Times New Roman" w:cs="Times New Roman"/>
          <w:lang w:val="ru-RU"/>
        </w:rPr>
        <w:t>ИВДИВО</w:t>
      </w:r>
      <w:r w:rsidRPr="003702EE">
        <w:rPr>
          <w:rFonts w:ascii="Times New Roman" w:hAnsi="Times New Roman" w:cs="Times New Roman"/>
          <w:lang w:val="ru-RU"/>
        </w:rPr>
        <w:t>, И</w:t>
      </w:r>
      <w:r w:rsidR="003C65C3">
        <w:rPr>
          <w:rFonts w:ascii="Times New Roman" w:hAnsi="Times New Roman" w:cs="Times New Roman"/>
          <w:lang w:val="ru-RU"/>
        </w:rPr>
        <w:t>ВО</w:t>
      </w:r>
      <w:r w:rsidRPr="003702EE">
        <w:rPr>
          <w:rFonts w:ascii="Times New Roman" w:hAnsi="Times New Roman" w:cs="Times New Roman"/>
          <w:lang w:val="ru-RU"/>
        </w:rPr>
        <w:t>.</w:t>
      </w:r>
    </w:p>
    <w:p w14:paraId="435928C3" w14:textId="77777777" w:rsidR="003702EE" w:rsidRPr="003702EE" w:rsidRDefault="003702EE" w:rsidP="00131C6F">
      <w:pPr>
        <w:pStyle w:val="Compact"/>
        <w:numPr>
          <w:ilvl w:val="1"/>
          <w:numId w:val="6"/>
        </w:numPr>
        <w:ind w:left="960" w:firstLine="720"/>
        <w:rPr>
          <w:rFonts w:ascii="Times New Roman" w:hAnsi="Times New Roman" w:cs="Times New Roman"/>
        </w:rPr>
      </w:pPr>
      <w:r w:rsidRPr="003702EE">
        <w:rPr>
          <w:rFonts w:ascii="Times New Roman" w:hAnsi="Times New Roman" w:cs="Times New Roman"/>
        </w:rPr>
        <w:t>Координация на 1 048 576 космических реальностей.</w:t>
      </w:r>
    </w:p>
    <w:p w14:paraId="4E7D9BA7" w14:textId="434AB61D" w:rsidR="003702EE" w:rsidRPr="003C65C3" w:rsidRDefault="003702EE" w:rsidP="00131C6F">
      <w:pPr>
        <w:numPr>
          <w:ilvl w:val="0"/>
          <w:numId w:val="6"/>
        </w:numPr>
        <w:ind w:left="960" w:firstLine="720"/>
        <w:rPr>
          <w:rFonts w:ascii="Times New Roman" w:hAnsi="Times New Roman" w:cs="Times New Roman"/>
          <w:b/>
          <w:bCs/>
          <w:i/>
          <w:iCs/>
        </w:rPr>
      </w:pPr>
      <w:r w:rsidRPr="003C65C3">
        <w:rPr>
          <w:rFonts w:ascii="Times New Roman" w:hAnsi="Times New Roman" w:cs="Times New Roman"/>
          <w:b/>
          <w:bCs/>
          <w:i/>
          <w:iCs/>
        </w:rPr>
        <w:t xml:space="preserve">Чаша </w:t>
      </w:r>
      <w:r w:rsidR="00F83FF7">
        <w:rPr>
          <w:rFonts w:ascii="Times New Roman" w:hAnsi="Times New Roman" w:cs="Times New Roman"/>
          <w:b/>
          <w:bCs/>
          <w:i/>
          <w:iCs/>
          <w:lang w:val="ru-RU"/>
        </w:rPr>
        <w:t>С</w:t>
      </w:r>
      <w:r w:rsidRPr="003C65C3">
        <w:rPr>
          <w:rFonts w:ascii="Times New Roman" w:hAnsi="Times New Roman" w:cs="Times New Roman"/>
          <w:b/>
          <w:bCs/>
          <w:i/>
          <w:iCs/>
        </w:rPr>
        <w:t>убъядерности (синтезный мир):</w:t>
      </w:r>
    </w:p>
    <w:p w14:paraId="43C93534" w14:textId="61CF7067" w:rsidR="003702EE" w:rsidRPr="003702EE" w:rsidRDefault="003702EE" w:rsidP="00131C6F">
      <w:pPr>
        <w:pStyle w:val="Compact"/>
        <w:numPr>
          <w:ilvl w:val="1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4 194 304 вихря</w:t>
      </w:r>
      <w:r w:rsidR="00F83FF7">
        <w:rPr>
          <w:rFonts w:ascii="Times New Roman" w:hAnsi="Times New Roman" w:cs="Times New Roman"/>
          <w:lang w:val="ru-RU"/>
        </w:rPr>
        <w:t xml:space="preserve"> субъядерности</w:t>
      </w:r>
      <w:r w:rsidRPr="003702EE">
        <w:rPr>
          <w:rFonts w:ascii="Times New Roman" w:hAnsi="Times New Roman" w:cs="Times New Roman"/>
          <w:lang w:val="ru-RU"/>
        </w:rPr>
        <w:t xml:space="preserve"> с каплями </w:t>
      </w:r>
      <w:r w:rsidR="00F83FF7">
        <w:rPr>
          <w:rFonts w:ascii="Times New Roman" w:hAnsi="Times New Roman" w:cs="Times New Roman"/>
          <w:lang w:val="ru-RU"/>
        </w:rPr>
        <w:t>Т</w:t>
      </w:r>
      <w:r w:rsidRPr="003702EE">
        <w:rPr>
          <w:rFonts w:ascii="Times New Roman" w:hAnsi="Times New Roman" w:cs="Times New Roman"/>
          <w:lang w:val="ru-RU"/>
        </w:rPr>
        <w:t xml:space="preserve">ворения; зерцало — 4 194 304 слоя; 8192 части; 8192 </w:t>
      </w:r>
      <w:r w:rsidR="003C65C3">
        <w:rPr>
          <w:rFonts w:ascii="Times New Roman" w:hAnsi="Times New Roman" w:cs="Times New Roman"/>
          <w:lang w:val="ru-RU"/>
        </w:rPr>
        <w:t>слое</w:t>
      </w:r>
      <w:r w:rsidRPr="003702EE">
        <w:rPr>
          <w:rFonts w:ascii="Times New Roman" w:hAnsi="Times New Roman" w:cs="Times New Roman"/>
          <w:lang w:val="ru-RU"/>
        </w:rPr>
        <w:t xml:space="preserve">в </w:t>
      </w:r>
      <w:r w:rsidR="00F83FF7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 xml:space="preserve">убъядерностей; ядро </w:t>
      </w:r>
      <w:r w:rsidR="00F83FF7">
        <w:rPr>
          <w:rFonts w:ascii="Times New Roman" w:hAnsi="Times New Roman" w:cs="Times New Roman"/>
          <w:lang w:val="ru-RU"/>
        </w:rPr>
        <w:t>Т</w:t>
      </w:r>
      <w:r w:rsidRPr="003702EE">
        <w:rPr>
          <w:rFonts w:ascii="Times New Roman" w:hAnsi="Times New Roman" w:cs="Times New Roman"/>
          <w:lang w:val="ru-RU"/>
        </w:rPr>
        <w:t xml:space="preserve">ворения — 8192 ядрышек; 4 194 304 сферы </w:t>
      </w:r>
      <w:r w:rsidR="00F83FF7">
        <w:rPr>
          <w:rFonts w:ascii="Times New Roman" w:hAnsi="Times New Roman" w:cs="Times New Roman"/>
          <w:lang w:val="ru-RU"/>
        </w:rPr>
        <w:t>Т</w:t>
      </w:r>
      <w:r w:rsidRPr="003702EE">
        <w:rPr>
          <w:rFonts w:ascii="Times New Roman" w:hAnsi="Times New Roman" w:cs="Times New Roman"/>
          <w:lang w:val="ru-RU"/>
        </w:rPr>
        <w:t>ворения.</w:t>
      </w:r>
    </w:p>
    <w:p w14:paraId="190AD613" w14:textId="66597884" w:rsidR="003702EE" w:rsidRPr="003702EE" w:rsidRDefault="003702EE" w:rsidP="00131C6F">
      <w:pPr>
        <w:pStyle w:val="Compact"/>
        <w:numPr>
          <w:ilvl w:val="1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Печати: стандартно 8192 частей, «</w:t>
      </w:r>
      <w:r w:rsidR="003C65C3">
        <w:rPr>
          <w:rFonts w:ascii="Times New Roman" w:hAnsi="Times New Roman" w:cs="Times New Roman"/>
          <w:lang w:val="ru-RU"/>
        </w:rPr>
        <w:t>Я</w:t>
      </w:r>
      <w:r w:rsidRPr="003702EE">
        <w:rPr>
          <w:rFonts w:ascii="Times New Roman" w:hAnsi="Times New Roman" w:cs="Times New Roman"/>
          <w:lang w:val="ru-RU"/>
        </w:rPr>
        <w:t>-</w:t>
      </w:r>
      <w:r w:rsidR="003C65C3">
        <w:rPr>
          <w:rFonts w:ascii="Times New Roman" w:hAnsi="Times New Roman" w:cs="Times New Roman"/>
          <w:lang w:val="ru-RU"/>
        </w:rPr>
        <w:t>Н</w:t>
      </w:r>
      <w:r w:rsidRPr="003702EE">
        <w:rPr>
          <w:rFonts w:ascii="Times New Roman" w:hAnsi="Times New Roman" w:cs="Times New Roman"/>
          <w:lang w:val="ru-RU"/>
        </w:rPr>
        <w:t xml:space="preserve">астоящего», 8 реализаций; </w:t>
      </w:r>
      <w:r w:rsidR="003C65C3">
        <w:rPr>
          <w:rFonts w:ascii="Times New Roman" w:hAnsi="Times New Roman" w:cs="Times New Roman"/>
          <w:lang w:val="ru-RU"/>
        </w:rPr>
        <w:t>п</w:t>
      </w:r>
      <w:r w:rsidRPr="003702EE">
        <w:rPr>
          <w:rFonts w:ascii="Times New Roman" w:hAnsi="Times New Roman" w:cs="Times New Roman"/>
          <w:lang w:val="ru-RU"/>
        </w:rPr>
        <w:t xml:space="preserve">ечати </w:t>
      </w:r>
      <w:r w:rsidR="003C65C3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 xml:space="preserve">удьбы Иерархии, </w:t>
      </w:r>
      <w:r w:rsidR="003C65C3">
        <w:rPr>
          <w:rFonts w:ascii="Times New Roman" w:hAnsi="Times New Roman" w:cs="Times New Roman"/>
          <w:lang w:val="ru-RU"/>
        </w:rPr>
        <w:t>ИВДИВО</w:t>
      </w:r>
      <w:r w:rsidRPr="003702EE">
        <w:rPr>
          <w:rFonts w:ascii="Times New Roman" w:hAnsi="Times New Roman" w:cs="Times New Roman"/>
          <w:lang w:val="ru-RU"/>
        </w:rPr>
        <w:t>, И</w:t>
      </w:r>
      <w:r w:rsidR="003C65C3">
        <w:rPr>
          <w:rFonts w:ascii="Times New Roman" w:hAnsi="Times New Roman" w:cs="Times New Roman"/>
          <w:lang w:val="ru-RU"/>
        </w:rPr>
        <w:t>ВО</w:t>
      </w:r>
      <w:r w:rsidRPr="003702EE">
        <w:rPr>
          <w:rFonts w:ascii="Times New Roman" w:hAnsi="Times New Roman" w:cs="Times New Roman"/>
          <w:lang w:val="ru-RU"/>
        </w:rPr>
        <w:t>.</w:t>
      </w:r>
    </w:p>
    <w:p w14:paraId="4FC343A2" w14:textId="77777777" w:rsidR="003702EE" w:rsidRPr="003702EE" w:rsidRDefault="003702EE" w:rsidP="00131C6F">
      <w:pPr>
        <w:pStyle w:val="Compact"/>
        <w:numPr>
          <w:ilvl w:val="1"/>
          <w:numId w:val="6"/>
        </w:numPr>
        <w:ind w:left="960" w:firstLine="720"/>
        <w:rPr>
          <w:rFonts w:ascii="Times New Roman" w:hAnsi="Times New Roman" w:cs="Times New Roman"/>
        </w:rPr>
      </w:pPr>
      <w:r w:rsidRPr="003702EE">
        <w:rPr>
          <w:rFonts w:ascii="Times New Roman" w:hAnsi="Times New Roman" w:cs="Times New Roman"/>
        </w:rPr>
        <w:t>Координация на 4 194 304 космические реальности.</w:t>
      </w:r>
    </w:p>
    <w:p w14:paraId="1106888D" w14:textId="5811DBAC" w:rsidR="003702EE" w:rsidRPr="003C65C3" w:rsidRDefault="003702EE" w:rsidP="00131C6F">
      <w:pPr>
        <w:numPr>
          <w:ilvl w:val="0"/>
          <w:numId w:val="6"/>
        </w:numPr>
        <w:ind w:left="960" w:firstLine="720"/>
        <w:rPr>
          <w:rFonts w:ascii="Times New Roman" w:hAnsi="Times New Roman" w:cs="Times New Roman"/>
          <w:b/>
          <w:bCs/>
          <w:i/>
          <w:iCs/>
        </w:rPr>
      </w:pPr>
      <w:r w:rsidRPr="003C65C3">
        <w:rPr>
          <w:rFonts w:ascii="Times New Roman" w:hAnsi="Times New Roman" w:cs="Times New Roman"/>
          <w:b/>
          <w:bCs/>
          <w:i/>
          <w:iCs/>
        </w:rPr>
        <w:t xml:space="preserve">Звезда </w:t>
      </w:r>
      <w:r w:rsidR="003C65C3">
        <w:rPr>
          <w:rFonts w:ascii="Times New Roman" w:hAnsi="Times New Roman" w:cs="Times New Roman"/>
          <w:b/>
          <w:bCs/>
          <w:i/>
          <w:iCs/>
          <w:lang w:val="ru-RU"/>
        </w:rPr>
        <w:t>Л</w:t>
      </w:r>
      <w:r w:rsidRPr="003C65C3">
        <w:rPr>
          <w:rFonts w:ascii="Times New Roman" w:hAnsi="Times New Roman" w:cs="Times New Roman"/>
          <w:b/>
          <w:bCs/>
          <w:i/>
          <w:iCs/>
        </w:rPr>
        <w:t>юбви (реализованный мир):</w:t>
      </w:r>
    </w:p>
    <w:p w14:paraId="42B155E0" w14:textId="6C13FF90" w:rsidR="003702EE" w:rsidRPr="003702EE" w:rsidRDefault="003702EE" w:rsidP="00131C6F">
      <w:pPr>
        <w:pStyle w:val="Compact"/>
        <w:numPr>
          <w:ilvl w:val="1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16 777 216 потоков энергии с каплями </w:t>
      </w:r>
      <w:r w:rsidR="00F83FF7">
        <w:rPr>
          <w:rFonts w:ascii="Times New Roman" w:hAnsi="Times New Roman" w:cs="Times New Roman"/>
          <w:lang w:val="ru-RU"/>
        </w:rPr>
        <w:t>Л</w:t>
      </w:r>
      <w:r w:rsidRPr="003702EE">
        <w:rPr>
          <w:rFonts w:ascii="Times New Roman" w:hAnsi="Times New Roman" w:cs="Times New Roman"/>
          <w:lang w:val="ru-RU"/>
        </w:rPr>
        <w:t xml:space="preserve">юбви; зерцало — 16 777 216 слоёв; тело </w:t>
      </w:r>
      <w:r w:rsidR="00F83FF7">
        <w:rPr>
          <w:rFonts w:ascii="Times New Roman" w:hAnsi="Times New Roman" w:cs="Times New Roman"/>
          <w:lang w:val="ru-RU"/>
        </w:rPr>
        <w:t>Л</w:t>
      </w:r>
      <w:r w:rsidRPr="003702EE">
        <w:rPr>
          <w:rFonts w:ascii="Times New Roman" w:hAnsi="Times New Roman" w:cs="Times New Roman"/>
          <w:lang w:val="ru-RU"/>
        </w:rPr>
        <w:t xml:space="preserve">юбви — 8192 части и по 8192 силы энергии в каждой; ядро </w:t>
      </w:r>
      <w:r w:rsidR="00F83FF7">
        <w:rPr>
          <w:rFonts w:ascii="Times New Roman" w:hAnsi="Times New Roman" w:cs="Times New Roman"/>
          <w:lang w:val="ru-RU"/>
        </w:rPr>
        <w:t>Л</w:t>
      </w:r>
      <w:r w:rsidRPr="003702EE">
        <w:rPr>
          <w:rFonts w:ascii="Times New Roman" w:hAnsi="Times New Roman" w:cs="Times New Roman"/>
          <w:lang w:val="ru-RU"/>
        </w:rPr>
        <w:t xml:space="preserve">юбви — 8192 ядрышек; 16 777 216 сфер </w:t>
      </w:r>
      <w:r w:rsidR="00F83FF7">
        <w:rPr>
          <w:rFonts w:ascii="Times New Roman" w:hAnsi="Times New Roman" w:cs="Times New Roman"/>
          <w:lang w:val="ru-RU"/>
        </w:rPr>
        <w:t>Л</w:t>
      </w:r>
      <w:r w:rsidRPr="003702EE">
        <w:rPr>
          <w:rFonts w:ascii="Times New Roman" w:hAnsi="Times New Roman" w:cs="Times New Roman"/>
          <w:lang w:val="ru-RU"/>
        </w:rPr>
        <w:t>юбви.</w:t>
      </w:r>
    </w:p>
    <w:p w14:paraId="2838453F" w14:textId="4A2FEC98" w:rsidR="003702EE" w:rsidRPr="003702EE" w:rsidRDefault="003702EE" w:rsidP="00131C6F">
      <w:pPr>
        <w:pStyle w:val="Compact"/>
        <w:numPr>
          <w:ilvl w:val="1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Печати: 8192 частей «</w:t>
      </w:r>
      <w:r w:rsidR="003C65C3">
        <w:rPr>
          <w:rFonts w:ascii="Times New Roman" w:hAnsi="Times New Roman" w:cs="Times New Roman"/>
          <w:lang w:val="ru-RU"/>
        </w:rPr>
        <w:t>Я</w:t>
      </w:r>
      <w:r w:rsidRPr="003702EE">
        <w:rPr>
          <w:rFonts w:ascii="Times New Roman" w:hAnsi="Times New Roman" w:cs="Times New Roman"/>
          <w:lang w:val="ru-RU"/>
        </w:rPr>
        <w:t>-</w:t>
      </w:r>
      <w:r w:rsidR="003C65C3">
        <w:rPr>
          <w:rFonts w:ascii="Times New Roman" w:hAnsi="Times New Roman" w:cs="Times New Roman"/>
          <w:lang w:val="ru-RU"/>
        </w:rPr>
        <w:t>Н</w:t>
      </w:r>
      <w:r w:rsidRPr="003702EE">
        <w:rPr>
          <w:rFonts w:ascii="Times New Roman" w:hAnsi="Times New Roman" w:cs="Times New Roman"/>
          <w:lang w:val="ru-RU"/>
        </w:rPr>
        <w:t xml:space="preserve">астоящего» восьми реализаций; </w:t>
      </w:r>
      <w:r w:rsidR="003C65C3">
        <w:rPr>
          <w:rFonts w:ascii="Times New Roman" w:hAnsi="Times New Roman" w:cs="Times New Roman"/>
          <w:lang w:val="ru-RU"/>
        </w:rPr>
        <w:t>п</w:t>
      </w:r>
      <w:r w:rsidRPr="003702EE">
        <w:rPr>
          <w:rFonts w:ascii="Times New Roman" w:hAnsi="Times New Roman" w:cs="Times New Roman"/>
          <w:lang w:val="ru-RU"/>
        </w:rPr>
        <w:t xml:space="preserve">ечати </w:t>
      </w:r>
      <w:r w:rsidR="003C65C3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 xml:space="preserve">удьбы Иерархии, </w:t>
      </w:r>
      <w:r w:rsidR="003C65C3">
        <w:rPr>
          <w:rFonts w:ascii="Times New Roman" w:hAnsi="Times New Roman" w:cs="Times New Roman"/>
          <w:lang w:val="ru-RU"/>
        </w:rPr>
        <w:t>ИВДИВО</w:t>
      </w:r>
      <w:r w:rsidRPr="003702EE">
        <w:rPr>
          <w:rFonts w:ascii="Times New Roman" w:hAnsi="Times New Roman" w:cs="Times New Roman"/>
          <w:lang w:val="ru-RU"/>
        </w:rPr>
        <w:t>, И</w:t>
      </w:r>
      <w:r w:rsidR="003C65C3">
        <w:rPr>
          <w:rFonts w:ascii="Times New Roman" w:hAnsi="Times New Roman" w:cs="Times New Roman"/>
          <w:lang w:val="ru-RU"/>
        </w:rPr>
        <w:t>ВО</w:t>
      </w:r>
      <w:r w:rsidRPr="003702EE">
        <w:rPr>
          <w:rFonts w:ascii="Times New Roman" w:hAnsi="Times New Roman" w:cs="Times New Roman"/>
          <w:lang w:val="ru-RU"/>
        </w:rPr>
        <w:t>.</w:t>
      </w:r>
    </w:p>
    <w:p w14:paraId="11C557AF" w14:textId="77777777" w:rsidR="003702EE" w:rsidRPr="003702EE" w:rsidRDefault="003702EE" w:rsidP="00131C6F">
      <w:pPr>
        <w:pStyle w:val="Compact"/>
        <w:numPr>
          <w:ilvl w:val="1"/>
          <w:numId w:val="6"/>
        </w:numPr>
        <w:ind w:left="960" w:firstLine="720"/>
        <w:rPr>
          <w:rFonts w:ascii="Times New Roman" w:hAnsi="Times New Roman" w:cs="Times New Roman"/>
        </w:rPr>
      </w:pPr>
      <w:r w:rsidRPr="003702EE">
        <w:rPr>
          <w:rFonts w:ascii="Times New Roman" w:hAnsi="Times New Roman" w:cs="Times New Roman"/>
        </w:rPr>
        <w:t>Координация на 16 777 216 космических реальностей.</w:t>
      </w:r>
    </w:p>
    <w:p w14:paraId="5AC18739" w14:textId="7437C765" w:rsidR="003702EE" w:rsidRPr="003C65C3" w:rsidRDefault="003702EE" w:rsidP="00131C6F">
      <w:pPr>
        <w:numPr>
          <w:ilvl w:val="0"/>
          <w:numId w:val="6"/>
        </w:numPr>
        <w:ind w:left="960" w:firstLine="720"/>
        <w:rPr>
          <w:rFonts w:ascii="Times New Roman" w:hAnsi="Times New Roman" w:cs="Times New Roman"/>
          <w:b/>
          <w:bCs/>
          <w:i/>
          <w:iCs/>
        </w:rPr>
      </w:pPr>
      <w:r w:rsidRPr="003C65C3">
        <w:rPr>
          <w:rFonts w:ascii="Times New Roman" w:hAnsi="Times New Roman" w:cs="Times New Roman"/>
          <w:b/>
          <w:bCs/>
          <w:i/>
          <w:iCs/>
        </w:rPr>
        <w:t xml:space="preserve">Планета </w:t>
      </w:r>
      <w:r w:rsidR="00F83FF7">
        <w:rPr>
          <w:rFonts w:ascii="Times New Roman" w:hAnsi="Times New Roman" w:cs="Times New Roman"/>
          <w:b/>
          <w:bCs/>
          <w:i/>
          <w:iCs/>
          <w:lang w:val="ru-RU"/>
        </w:rPr>
        <w:t>М</w:t>
      </w:r>
      <w:r w:rsidRPr="003C65C3">
        <w:rPr>
          <w:rFonts w:ascii="Times New Roman" w:hAnsi="Times New Roman" w:cs="Times New Roman"/>
          <w:b/>
          <w:bCs/>
          <w:i/>
          <w:iCs/>
        </w:rPr>
        <w:t>удрости (иерархический мир):</w:t>
      </w:r>
    </w:p>
    <w:p w14:paraId="4D6D8DD1" w14:textId="3C6C532F" w:rsidR="003702EE" w:rsidRPr="003702EE" w:rsidRDefault="003702EE" w:rsidP="00131C6F">
      <w:pPr>
        <w:pStyle w:val="Compact"/>
        <w:numPr>
          <w:ilvl w:val="1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67 108 864 лучей</w:t>
      </w:r>
      <w:r w:rsidR="00F83FF7">
        <w:rPr>
          <w:rFonts w:ascii="Times New Roman" w:hAnsi="Times New Roman" w:cs="Times New Roman"/>
          <w:lang w:val="ru-RU"/>
        </w:rPr>
        <w:t xml:space="preserve"> света</w:t>
      </w:r>
      <w:r w:rsidRPr="003702EE">
        <w:rPr>
          <w:rFonts w:ascii="Times New Roman" w:hAnsi="Times New Roman" w:cs="Times New Roman"/>
          <w:lang w:val="ru-RU"/>
        </w:rPr>
        <w:t xml:space="preserve"> </w:t>
      </w:r>
      <w:r w:rsidR="00F83FF7" w:rsidRPr="003702EE">
        <w:rPr>
          <w:rFonts w:ascii="Times New Roman" w:hAnsi="Times New Roman" w:cs="Times New Roman"/>
          <w:lang w:val="ru-RU"/>
        </w:rPr>
        <w:t>с каплями</w:t>
      </w:r>
      <w:r w:rsidR="00F83FF7">
        <w:rPr>
          <w:rFonts w:ascii="Times New Roman" w:hAnsi="Times New Roman" w:cs="Times New Roman"/>
          <w:lang w:val="ru-RU"/>
        </w:rPr>
        <w:t xml:space="preserve"> М</w:t>
      </w:r>
      <w:r w:rsidRPr="003702EE">
        <w:rPr>
          <w:rFonts w:ascii="Times New Roman" w:hAnsi="Times New Roman" w:cs="Times New Roman"/>
          <w:lang w:val="ru-RU"/>
        </w:rPr>
        <w:t xml:space="preserve">удрости; зерцало — 67 108 864 слоёв; 8192 части, разряды света и ядрышки ядра; ядро </w:t>
      </w:r>
      <w:r w:rsidR="00F83FF7">
        <w:rPr>
          <w:rFonts w:ascii="Times New Roman" w:hAnsi="Times New Roman" w:cs="Times New Roman"/>
          <w:lang w:val="ru-RU"/>
        </w:rPr>
        <w:t>М</w:t>
      </w:r>
      <w:r w:rsidRPr="003702EE">
        <w:rPr>
          <w:rFonts w:ascii="Times New Roman" w:hAnsi="Times New Roman" w:cs="Times New Roman"/>
          <w:lang w:val="ru-RU"/>
        </w:rPr>
        <w:t xml:space="preserve">удрости — 8192 ядрышек; 67 108 864 сфер </w:t>
      </w:r>
      <w:r w:rsidR="00F83FF7">
        <w:rPr>
          <w:rFonts w:ascii="Times New Roman" w:hAnsi="Times New Roman" w:cs="Times New Roman"/>
          <w:lang w:val="ru-RU"/>
        </w:rPr>
        <w:t>М</w:t>
      </w:r>
      <w:r w:rsidRPr="003702EE">
        <w:rPr>
          <w:rFonts w:ascii="Times New Roman" w:hAnsi="Times New Roman" w:cs="Times New Roman"/>
          <w:lang w:val="ru-RU"/>
        </w:rPr>
        <w:t>удрости.</w:t>
      </w:r>
    </w:p>
    <w:p w14:paraId="7EE66B48" w14:textId="2C9637EE" w:rsidR="003702EE" w:rsidRPr="003702EE" w:rsidRDefault="003702EE" w:rsidP="00131C6F">
      <w:pPr>
        <w:pStyle w:val="Compact"/>
        <w:numPr>
          <w:ilvl w:val="1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Печати: 8192 частей «</w:t>
      </w:r>
      <w:r w:rsidR="003C65C3">
        <w:rPr>
          <w:rFonts w:ascii="Times New Roman" w:hAnsi="Times New Roman" w:cs="Times New Roman"/>
          <w:lang w:val="ru-RU"/>
        </w:rPr>
        <w:t>Я</w:t>
      </w:r>
      <w:r w:rsidRPr="003702EE">
        <w:rPr>
          <w:rFonts w:ascii="Times New Roman" w:hAnsi="Times New Roman" w:cs="Times New Roman"/>
          <w:lang w:val="ru-RU"/>
        </w:rPr>
        <w:t>-</w:t>
      </w:r>
      <w:r w:rsidR="003C65C3">
        <w:rPr>
          <w:rFonts w:ascii="Times New Roman" w:hAnsi="Times New Roman" w:cs="Times New Roman"/>
          <w:lang w:val="ru-RU"/>
        </w:rPr>
        <w:t>Н</w:t>
      </w:r>
      <w:r w:rsidRPr="003702EE">
        <w:rPr>
          <w:rFonts w:ascii="Times New Roman" w:hAnsi="Times New Roman" w:cs="Times New Roman"/>
          <w:lang w:val="ru-RU"/>
        </w:rPr>
        <w:t xml:space="preserve">астоящего» восьми реализаций; </w:t>
      </w:r>
      <w:r w:rsidR="003C65C3">
        <w:rPr>
          <w:rFonts w:ascii="Times New Roman" w:hAnsi="Times New Roman" w:cs="Times New Roman"/>
          <w:lang w:val="ru-RU"/>
        </w:rPr>
        <w:t>п</w:t>
      </w:r>
      <w:r w:rsidRPr="003702EE">
        <w:rPr>
          <w:rFonts w:ascii="Times New Roman" w:hAnsi="Times New Roman" w:cs="Times New Roman"/>
          <w:lang w:val="ru-RU"/>
        </w:rPr>
        <w:t xml:space="preserve">ечати </w:t>
      </w:r>
      <w:r w:rsidR="003C65C3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 xml:space="preserve">удьбы Иерархии, </w:t>
      </w:r>
      <w:r w:rsidR="003C65C3">
        <w:rPr>
          <w:rFonts w:ascii="Times New Roman" w:hAnsi="Times New Roman" w:cs="Times New Roman"/>
          <w:lang w:val="ru-RU"/>
        </w:rPr>
        <w:t>ИВДИВО</w:t>
      </w:r>
      <w:r w:rsidRPr="003702EE">
        <w:rPr>
          <w:rFonts w:ascii="Times New Roman" w:hAnsi="Times New Roman" w:cs="Times New Roman"/>
          <w:lang w:val="ru-RU"/>
        </w:rPr>
        <w:t>, И</w:t>
      </w:r>
      <w:r w:rsidR="003C65C3">
        <w:rPr>
          <w:rFonts w:ascii="Times New Roman" w:hAnsi="Times New Roman" w:cs="Times New Roman"/>
          <w:lang w:val="ru-RU"/>
        </w:rPr>
        <w:t>ВО</w:t>
      </w:r>
      <w:r w:rsidRPr="003702EE">
        <w:rPr>
          <w:rFonts w:ascii="Times New Roman" w:hAnsi="Times New Roman" w:cs="Times New Roman"/>
          <w:lang w:val="ru-RU"/>
        </w:rPr>
        <w:t>.</w:t>
      </w:r>
    </w:p>
    <w:p w14:paraId="68AE999F" w14:textId="77777777" w:rsidR="003702EE" w:rsidRPr="003702EE" w:rsidRDefault="003702EE" w:rsidP="00131C6F">
      <w:pPr>
        <w:pStyle w:val="Compact"/>
        <w:numPr>
          <w:ilvl w:val="1"/>
          <w:numId w:val="6"/>
        </w:numPr>
        <w:ind w:left="960" w:firstLine="720"/>
        <w:rPr>
          <w:rFonts w:ascii="Times New Roman" w:hAnsi="Times New Roman" w:cs="Times New Roman"/>
        </w:rPr>
      </w:pPr>
      <w:r w:rsidRPr="003702EE">
        <w:rPr>
          <w:rFonts w:ascii="Times New Roman" w:hAnsi="Times New Roman" w:cs="Times New Roman"/>
        </w:rPr>
        <w:t>Координация на 67 108 864 космические реальности.</w:t>
      </w:r>
    </w:p>
    <w:p w14:paraId="0D485B55" w14:textId="6BBA0FB4" w:rsidR="003702EE" w:rsidRPr="003C65C3" w:rsidRDefault="003702EE" w:rsidP="00131C6F">
      <w:pPr>
        <w:numPr>
          <w:ilvl w:val="0"/>
          <w:numId w:val="6"/>
        </w:numPr>
        <w:ind w:left="960" w:firstLine="720"/>
        <w:rPr>
          <w:rFonts w:ascii="Times New Roman" w:hAnsi="Times New Roman" w:cs="Times New Roman"/>
          <w:b/>
          <w:bCs/>
          <w:i/>
          <w:iCs/>
          <w:lang w:val="ru-RU"/>
        </w:rPr>
      </w:pPr>
      <w:r w:rsidRPr="003C65C3">
        <w:rPr>
          <w:rFonts w:ascii="Times New Roman" w:hAnsi="Times New Roman" w:cs="Times New Roman"/>
          <w:b/>
          <w:bCs/>
          <w:i/>
          <w:iCs/>
          <w:lang w:val="ru-RU"/>
        </w:rPr>
        <w:t xml:space="preserve">Лотос </w:t>
      </w:r>
      <w:r w:rsidR="00F83FF7">
        <w:rPr>
          <w:rFonts w:ascii="Times New Roman" w:hAnsi="Times New Roman" w:cs="Times New Roman"/>
          <w:b/>
          <w:bCs/>
          <w:i/>
          <w:iCs/>
          <w:lang w:val="ru-RU"/>
        </w:rPr>
        <w:t>В</w:t>
      </w:r>
      <w:r w:rsidRPr="003C65C3">
        <w:rPr>
          <w:rFonts w:ascii="Times New Roman" w:hAnsi="Times New Roman" w:cs="Times New Roman"/>
          <w:b/>
          <w:bCs/>
          <w:i/>
          <w:iCs/>
          <w:lang w:val="ru-RU"/>
        </w:rPr>
        <w:t xml:space="preserve">оли (седьмой сверхмир </w:t>
      </w:r>
      <w:r w:rsidR="00F83FF7">
        <w:rPr>
          <w:rFonts w:ascii="Times New Roman" w:hAnsi="Times New Roman" w:cs="Times New Roman"/>
          <w:b/>
          <w:bCs/>
          <w:i/>
          <w:iCs/>
          <w:lang w:val="ru-RU"/>
        </w:rPr>
        <w:t>ИВДИВО</w:t>
      </w:r>
      <w:r w:rsidRPr="003C65C3">
        <w:rPr>
          <w:rFonts w:ascii="Times New Roman" w:hAnsi="Times New Roman" w:cs="Times New Roman"/>
          <w:b/>
          <w:bCs/>
          <w:i/>
          <w:iCs/>
          <w:lang w:val="ru-RU"/>
        </w:rPr>
        <w:t>):</w:t>
      </w:r>
    </w:p>
    <w:p w14:paraId="2BE474F1" w14:textId="71509181" w:rsidR="003702EE" w:rsidRPr="003702EE" w:rsidRDefault="003702EE" w:rsidP="00131C6F">
      <w:pPr>
        <w:pStyle w:val="Compact"/>
        <w:numPr>
          <w:ilvl w:val="1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268 435 456 лепестков духа с каплями </w:t>
      </w:r>
      <w:r w:rsidR="00F83FF7">
        <w:rPr>
          <w:rFonts w:ascii="Times New Roman" w:hAnsi="Times New Roman" w:cs="Times New Roman"/>
          <w:lang w:val="ru-RU"/>
        </w:rPr>
        <w:t>В</w:t>
      </w:r>
      <w:r w:rsidRPr="003702EE">
        <w:rPr>
          <w:rFonts w:ascii="Times New Roman" w:hAnsi="Times New Roman" w:cs="Times New Roman"/>
          <w:lang w:val="ru-RU"/>
        </w:rPr>
        <w:t xml:space="preserve">оли; зерцало — 268 435 456 слоёв; 8192 части; 8192 пламен Духа из ядрышек сквозь тело </w:t>
      </w:r>
      <w:r w:rsidR="00F83FF7">
        <w:rPr>
          <w:rFonts w:ascii="Times New Roman" w:hAnsi="Times New Roman" w:cs="Times New Roman"/>
          <w:lang w:val="ru-RU"/>
        </w:rPr>
        <w:t>В</w:t>
      </w:r>
      <w:r w:rsidRPr="003702EE">
        <w:rPr>
          <w:rFonts w:ascii="Times New Roman" w:hAnsi="Times New Roman" w:cs="Times New Roman"/>
          <w:lang w:val="ru-RU"/>
        </w:rPr>
        <w:t xml:space="preserve">оли; ядро </w:t>
      </w:r>
      <w:r w:rsidR="00F83FF7">
        <w:rPr>
          <w:rFonts w:ascii="Times New Roman" w:hAnsi="Times New Roman" w:cs="Times New Roman"/>
          <w:lang w:val="ru-RU"/>
        </w:rPr>
        <w:t>В</w:t>
      </w:r>
      <w:r w:rsidRPr="003702EE">
        <w:rPr>
          <w:rFonts w:ascii="Times New Roman" w:hAnsi="Times New Roman" w:cs="Times New Roman"/>
          <w:lang w:val="ru-RU"/>
        </w:rPr>
        <w:t xml:space="preserve">оли — 8192 ядрышек пламен; 268 435 456 сфер </w:t>
      </w:r>
      <w:r w:rsidR="00F83FF7">
        <w:rPr>
          <w:rFonts w:ascii="Times New Roman" w:hAnsi="Times New Roman" w:cs="Times New Roman"/>
          <w:lang w:val="ru-RU"/>
        </w:rPr>
        <w:t>В</w:t>
      </w:r>
      <w:r w:rsidRPr="003702EE">
        <w:rPr>
          <w:rFonts w:ascii="Times New Roman" w:hAnsi="Times New Roman" w:cs="Times New Roman"/>
          <w:lang w:val="ru-RU"/>
        </w:rPr>
        <w:t>оли.</w:t>
      </w:r>
    </w:p>
    <w:p w14:paraId="766709B4" w14:textId="56F16128" w:rsidR="003702EE" w:rsidRPr="003702EE" w:rsidRDefault="003702EE" w:rsidP="00131C6F">
      <w:pPr>
        <w:pStyle w:val="Compact"/>
        <w:numPr>
          <w:ilvl w:val="1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Печати: 8192 частей «</w:t>
      </w:r>
      <w:r w:rsidR="003C65C3">
        <w:rPr>
          <w:rFonts w:ascii="Times New Roman" w:hAnsi="Times New Roman" w:cs="Times New Roman"/>
          <w:lang w:val="ru-RU"/>
        </w:rPr>
        <w:t>Я</w:t>
      </w:r>
      <w:r w:rsidRPr="003702EE">
        <w:rPr>
          <w:rFonts w:ascii="Times New Roman" w:hAnsi="Times New Roman" w:cs="Times New Roman"/>
          <w:lang w:val="ru-RU"/>
        </w:rPr>
        <w:t>-</w:t>
      </w:r>
      <w:r w:rsidR="003C65C3">
        <w:rPr>
          <w:rFonts w:ascii="Times New Roman" w:hAnsi="Times New Roman" w:cs="Times New Roman"/>
          <w:lang w:val="ru-RU"/>
        </w:rPr>
        <w:t>Н</w:t>
      </w:r>
      <w:r w:rsidRPr="003702EE">
        <w:rPr>
          <w:rFonts w:ascii="Times New Roman" w:hAnsi="Times New Roman" w:cs="Times New Roman"/>
          <w:lang w:val="ru-RU"/>
        </w:rPr>
        <w:t>астоящего» 8 реализаций.</w:t>
      </w:r>
    </w:p>
    <w:p w14:paraId="69EC3B85" w14:textId="14B5D864" w:rsidR="003702EE" w:rsidRPr="003702EE" w:rsidRDefault="003702EE" w:rsidP="00131C6F">
      <w:pPr>
        <w:pStyle w:val="Compact"/>
        <w:numPr>
          <w:ilvl w:val="1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lastRenderedPageBreak/>
        <w:t xml:space="preserve">Просьба сконцентрировать лотос </w:t>
      </w:r>
      <w:r w:rsidR="00F83FF7">
        <w:rPr>
          <w:rFonts w:ascii="Times New Roman" w:hAnsi="Times New Roman" w:cs="Times New Roman"/>
          <w:lang w:val="ru-RU"/>
        </w:rPr>
        <w:t>В</w:t>
      </w:r>
      <w:r w:rsidRPr="003702EE">
        <w:rPr>
          <w:rFonts w:ascii="Times New Roman" w:hAnsi="Times New Roman" w:cs="Times New Roman"/>
          <w:lang w:val="ru-RU"/>
        </w:rPr>
        <w:t xml:space="preserve">оли для реализации в седьмом сверхмире </w:t>
      </w:r>
      <w:r w:rsidR="00F83FF7">
        <w:rPr>
          <w:rFonts w:ascii="Times New Roman" w:hAnsi="Times New Roman" w:cs="Times New Roman"/>
          <w:lang w:val="ru-RU"/>
        </w:rPr>
        <w:t>ИВДИВО</w:t>
      </w:r>
      <w:r w:rsidRPr="003702EE">
        <w:rPr>
          <w:rFonts w:ascii="Times New Roman" w:hAnsi="Times New Roman" w:cs="Times New Roman"/>
          <w:lang w:val="ru-RU"/>
        </w:rPr>
        <w:t>.</w:t>
      </w:r>
    </w:p>
    <w:p w14:paraId="26B44432" w14:textId="39521DF1" w:rsidR="003702EE" w:rsidRPr="003C65C3" w:rsidRDefault="003702EE" w:rsidP="00131C6F">
      <w:pPr>
        <w:numPr>
          <w:ilvl w:val="0"/>
          <w:numId w:val="6"/>
        </w:numPr>
        <w:ind w:left="960" w:firstLine="720"/>
        <w:rPr>
          <w:rFonts w:ascii="Times New Roman" w:hAnsi="Times New Roman" w:cs="Times New Roman"/>
          <w:b/>
          <w:bCs/>
          <w:i/>
          <w:iCs/>
          <w:lang w:val="ru-RU"/>
        </w:rPr>
      </w:pPr>
      <w:r w:rsidRPr="003C65C3">
        <w:rPr>
          <w:rFonts w:ascii="Times New Roman" w:hAnsi="Times New Roman" w:cs="Times New Roman"/>
          <w:b/>
          <w:bCs/>
          <w:i/>
          <w:iCs/>
          <w:lang w:val="ru-RU"/>
        </w:rPr>
        <w:t xml:space="preserve">Роза </w:t>
      </w:r>
      <w:r w:rsidR="003C65C3">
        <w:rPr>
          <w:rFonts w:ascii="Times New Roman" w:hAnsi="Times New Roman" w:cs="Times New Roman"/>
          <w:b/>
          <w:bCs/>
          <w:i/>
          <w:iCs/>
          <w:lang w:val="ru-RU"/>
        </w:rPr>
        <w:t>С</w:t>
      </w:r>
      <w:r w:rsidRPr="003C65C3">
        <w:rPr>
          <w:rFonts w:ascii="Times New Roman" w:hAnsi="Times New Roman" w:cs="Times New Roman"/>
          <w:b/>
          <w:bCs/>
          <w:i/>
          <w:iCs/>
          <w:lang w:val="ru-RU"/>
        </w:rPr>
        <w:t xml:space="preserve">интеза (восьмой супермир Изначально </w:t>
      </w:r>
      <w:r w:rsidR="003C65C3">
        <w:rPr>
          <w:rFonts w:ascii="Times New Roman" w:hAnsi="Times New Roman" w:cs="Times New Roman"/>
          <w:b/>
          <w:bCs/>
          <w:i/>
          <w:iCs/>
          <w:lang w:val="ru-RU"/>
        </w:rPr>
        <w:t>Вышес</w:t>
      </w:r>
      <w:r w:rsidRPr="003C65C3">
        <w:rPr>
          <w:rFonts w:ascii="Times New Roman" w:hAnsi="Times New Roman" w:cs="Times New Roman"/>
          <w:b/>
          <w:bCs/>
          <w:i/>
          <w:iCs/>
          <w:lang w:val="ru-RU"/>
        </w:rPr>
        <w:t>тоящего Отца):</w:t>
      </w:r>
    </w:p>
    <w:p w14:paraId="6CA8F4B3" w14:textId="40919691" w:rsidR="003702EE" w:rsidRPr="003702EE" w:rsidRDefault="003702EE" w:rsidP="00131C6F">
      <w:pPr>
        <w:pStyle w:val="Compact"/>
        <w:numPr>
          <w:ilvl w:val="1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1 073 741 824 огненных лепестков с каплями </w:t>
      </w:r>
      <w:r w:rsidR="003C65C3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>интеза; зерцало — 1 073 741 824 слоя; 8192 части «</w:t>
      </w:r>
      <w:r w:rsidR="003C65C3">
        <w:rPr>
          <w:rFonts w:ascii="Times New Roman" w:hAnsi="Times New Roman" w:cs="Times New Roman"/>
          <w:lang w:val="ru-RU"/>
        </w:rPr>
        <w:t>Я-Есмь</w:t>
      </w:r>
      <w:r w:rsidRPr="003702EE">
        <w:rPr>
          <w:rFonts w:ascii="Times New Roman" w:hAnsi="Times New Roman" w:cs="Times New Roman"/>
          <w:lang w:val="ru-RU"/>
        </w:rPr>
        <w:t xml:space="preserve">»; ядро </w:t>
      </w:r>
      <w:r w:rsidR="00F83FF7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 xml:space="preserve">интеза — 8192 ядрышек огня; под ногами — 1 </w:t>
      </w:r>
      <w:r w:rsidR="00F83FF7">
        <w:rPr>
          <w:rFonts w:ascii="Times New Roman" w:hAnsi="Times New Roman" w:cs="Times New Roman"/>
          <w:lang w:val="ru-RU"/>
        </w:rPr>
        <w:t>млрд….</w:t>
      </w:r>
      <w:r w:rsidRPr="003702EE">
        <w:rPr>
          <w:rFonts w:ascii="Times New Roman" w:hAnsi="Times New Roman" w:cs="Times New Roman"/>
          <w:lang w:val="ru-RU"/>
        </w:rPr>
        <w:t xml:space="preserve"> 824 сфер </w:t>
      </w:r>
      <w:r w:rsidR="003C65C3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>интеза; печати на зерцале: 8192 частей «</w:t>
      </w:r>
      <w:r w:rsidR="003C65C3">
        <w:rPr>
          <w:rFonts w:ascii="Times New Roman" w:hAnsi="Times New Roman" w:cs="Times New Roman"/>
          <w:lang w:val="ru-RU"/>
        </w:rPr>
        <w:t>Я -Н</w:t>
      </w:r>
      <w:r w:rsidRPr="003702EE">
        <w:rPr>
          <w:rFonts w:ascii="Times New Roman" w:hAnsi="Times New Roman" w:cs="Times New Roman"/>
          <w:lang w:val="ru-RU"/>
        </w:rPr>
        <w:t xml:space="preserve">астоящего восьми реализации», печать судьбы </w:t>
      </w:r>
      <w:r w:rsidR="003C65C3">
        <w:rPr>
          <w:rFonts w:ascii="Times New Roman" w:hAnsi="Times New Roman" w:cs="Times New Roman"/>
          <w:lang w:val="ru-RU"/>
        </w:rPr>
        <w:t>И</w:t>
      </w:r>
      <w:r w:rsidRPr="003702EE">
        <w:rPr>
          <w:rFonts w:ascii="Times New Roman" w:hAnsi="Times New Roman" w:cs="Times New Roman"/>
          <w:lang w:val="ru-RU"/>
        </w:rPr>
        <w:t xml:space="preserve">ерархии, </w:t>
      </w:r>
      <w:r w:rsidR="003C65C3">
        <w:rPr>
          <w:rFonts w:ascii="Times New Roman" w:hAnsi="Times New Roman" w:cs="Times New Roman"/>
          <w:lang w:val="ru-RU"/>
        </w:rPr>
        <w:t>ИВДИВО</w:t>
      </w:r>
      <w:r w:rsidRPr="003702EE">
        <w:rPr>
          <w:rFonts w:ascii="Times New Roman" w:hAnsi="Times New Roman" w:cs="Times New Roman"/>
          <w:lang w:val="ru-RU"/>
        </w:rPr>
        <w:t>, И</w:t>
      </w:r>
      <w:r w:rsidR="003C65C3">
        <w:rPr>
          <w:rFonts w:ascii="Times New Roman" w:hAnsi="Times New Roman" w:cs="Times New Roman"/>
          <w:lang w:val="ru-RU"/>
        </w:rPr>
        <w:t>ВО</w:t>
      </w:r>
      <w:r w:rsidRPr="003702EE">
        <w:rPr>
          <w:rFonts w:ascii="Times New Roman" w:hAnsi="Times New Roman" w:cs="Times New Roman"/>
          <w:lang w:val="ru-RU"/>
        </w:rPr>
        <w:t>.</w:t>
      </w:r>
    </w:p>
    <w:p w14:paraId="28C05C42" w14:textId="18972B1C" w:rsidR="003702EE" w:rsidRPr="003702EE" w:rsidRDefault="003702EE" w:rsidP="00131C6F">
      <w:pPr>
        <w:pStyle w:val="Compact"/>
        <w:numPr>
          <w:ilvl w:val="1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Координация с супермиром пятого космоса на «1 миллиард и 724 космические реальности».</w:t>
      </w:r>
    </w:p>
    <w:p w14:paraId="53AC48A5" w14:textId="11ECD4A2" w:rsidR="003702EE" w:rsidRDefault="00CC6F19" w:rsidP="00131C6F">
      <w:pPr>
        <w:pStyle w:val="Compact"/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bookmarkStart w:id="23" w:name="X284a73266222cf372eb40a034c7808c3b8f4c24"/>
      <w:bookmarkEnd w:id="22"/>
      <w:r>
        <w:rPr>
          <w:rFonts w:ascii="Times New Roman" w:hAnsi="Times New Roman" w:cs="Times New Roman"/>
          <w:lang w:val="ru-RU"/>
        </w:rPr>
        <w:t>Д</w:t>
      </w:r>
      <w:r w:rsidR="003702EE" w:rsidRPr="003702EE">
        <w:rPr>
          <w:rFonts w:ascii="Times New Roman" w:hAnsi="Times New Roman" w:cs="Times New Roman"/>
          <w:lang w:val="ru-RU"/>
        </w:rPr>
        <w:t>ля каждого</w:t>
      </w:r>
      <w:r>
        <w:rPr>
          <w:rFonts w:ascii="Times New Roman" w:hAnsi="Times New Roman" w:cs="Times New Roman"/>
          <w:lang w:val="ru-RU"/>
        </w:rPr>
        <w:t xml:space="preserve"> выражения Сердца</w:t>
      </w:r>
      <w:r w:rsidR="003702EE" w:rsidRPr="003702EE">
        <w:rPr>
          <w:rFonts w:ascii="Times New Roman" w:hAnsi="Times New Roman" w:cs="Times New Roman"/>
          <w:lang w:val="ru-RU"/>
        </w:rPr>
        <w:t xml:space="preserve"> — координация, синтез и преображение по соответствующему миру.</w:t>
      </w:r>
    </w:p>
    <w:p w14:paraId="5FB11B06" w14:textId="77777777" w:rsidR="00F41093" w:rsidRPr="003702EE" w:rsidRDefault="00F41093" w:rsidP="00F41093">
      <w:pPr>
        <w:pStyle w:val="Compact"/>
        <w:rPr>
          <w:rFonts w:ascii="Times New Roman" w:hAnsi="Times New Roman" w:cs="Times New Roman"/>
          <w:lang w:val="ru-RU"/>
        </w:rPr>
      </w:pPr>
    </w:p>
    <w:p w14:paraId="136BD64F" w14:textId="0B06BA9B" w:rsidR="003702EE" w:rsidRPr="003702EE" w:rsidRDefault="00CC6F19" w:rsidP="00131C6F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Xbbf523eb1f1c01a2001b4d9f415f9a66b09401a"/>
      <w:bookmarkEnd w:id="23"/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3702EE" w:rsidRPr="003702EE">
        <w:rPr>
          <w:rFonts w:ascii="Times New Roman" w:hAnsi="Times New Roman" w:cs="Times New Roman"/>
          <w:sz w:val="24"/>
          <w:szCs w:val="24"/>
          <w:lang w:val="ru-RU"/>
        </w:rPr>
        <w:t xml:space="preserve">. Иерархический </w:t>
      </w:r>
      <w:r w:rsidR="003C65C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702EE" w:rsidRPr="003702EE">
        <w:rPr>
          <w:rFonts w:ascii="Times New Roman" w:hAnsi="Times New Roman" w:cs="Times New Roman"/>
          <w:sz w:val="24"/>
          <w:szCs w:val="24"/>
          <w:lang w:val="ru-RU"/>
        </w:rPr>
        <w:t xml:space="preserve"> реализованный мир и карта самоопределения</w:t>
      </w:r>
    </w:p>
    <w:p w14:paraId="2B094B8C" w14:textId="77777777" w:rsidR="003702EE" w:rsidRPr="003702EE" w:rsidRDefault="003702EE" w:rsidP="00131C6F">
      <w:pPr>
        <w:numPr>
          <w:ilvl w:val="0"/>
          <w:numId w:val="6"/>
        </w:numPr>
        <w:ind w:left="960" w:firstLine="720"/>
        <w:rPr>
          <w:rFonts w:ascii="Times New Roman" w:hAnsi="Times New Roman" w:cs="Times New Roman"/>
        </w:rPr>
      </w:pPr>
      <w:r w:rsidRPr="003702EE">
        <w:rPr>
          <w:rFonts w:ascii="Times New Roman" w:hAnsi="Times New Roman" w:cs="Times New Roman"/>
        </w:rPr>
        <w:t>Различие:</w:t>
      </w:r>
    </w:p>
    <w:p w14:paraId="1EA41234" w14:textId="33BABFC7" w:rsidR="003702EE" w:rsidRPr="003702EE" w:rsidRDefault="003702EE" w:rsidP="00131C6F">
      <w:pPr>
        <w:pStyle w:val="Compact"/>
        <w:numPr>
          <w:ilvl w:val="1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Реализованный мир — наработка степеней, состояний, записей и стандартов («7-е </w:t>
      </w:r>
      <w:r w:rsidR="00CC6F19">
        <w:rPr>
          <w:rFonts w:ascii="Times New Roman" w:hAnsi="Times New Roman" w:cs="Times New Roman"/>
          <w:lang w:val="ru-RU"/>
        </w:rPr>
        <w:t>Р</w:t>
      </w:r>
      <w:r w:rsidRPr="003702EE">
        <w:rPr>
          <w:rFonts w:ascii="Times New Roman" w:hAnsi="Times New Roman" w:cs="Times New Roman"/>
          <w:lang w:val="ru-RU"/>
        </w:rPr>
        <w:t>аспоряжение»).</w:t>
      </w:r>
    </w:p>
    <w:p w14:paraId="175B0E4A" w14:textId="742D1155" w:rsidR="003702EE" w:rsidRPr="003702EE" w:rsidRDefault="003702EE" w:rsidP="00131C6F">
      <w:pPr>
        <w:pStyle w:val="Compact"/>
        <w:numPr>
          <w:ilvl w:val="1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Иерархичный мир — применение достигнутых реализаций в служении как </w:t>
      </w:r>
      <w:r w:rsidR="00CC6F19">
        <w:rPr>
          <w:rFonts w:ascii="Times New Roman" w:hAnsi="Times New Roman" w:cs="Times New Roman"/>
          <w:lang w:val="ru-RU"/>
        </w:rPr>
        <w:t>И</w:t>
      </w:r>
      <w:r w:rsidRPr="003702EE">
        <w:rPr>
          <w:rFonts w:ascii="Times New Roman" w:hAnsi="Times New Roman" w:cs="Times New Roman"/>
          <w:lang w:val="ru-RU"/>
        </w:rPr>
        <w:t xml:space="preserve">ерарх; отделение статуса </w:t>
      </w:r>
      <w:r w:rsidR="00CC6F19">
        <w:rPr>
          <w:rFonts w:ascii="Times New Roman" w:hAnsi="Times New Roman" w:cs="Times New Roman"/>
          <w:lang w:val="ru-RU"/>
        </w:rPr>
        <w:t>И</w:t>
      </w:r>
      <w:r w:rsidRPr="003702EE">
        <w:rPr>
          <w:rFonts w:ascii="Times New Roman" w:hAnsi="Times New Roman" w:cs="Times New Roman"/>
          <w:lang w:val="ru-RU"/>
        </w:rPr>
        <w:t xml:space="preserve">ерарха от </w:t>
      </w:r>
      <w:r w:rsidR="00CC6F19">
        <w:rPr>
          <w:rFonts w:ascii="Times New Roman" w:hAnsi="Times New Roman" w:cs="Times New Roman"/>
          <w:lang w:val="ru-RU"/>
        </w:rPr>
        <w:t>Д</w:t>
      </w:r>
      <w:r w:rsidRPr="003702EE">
        <w:rPr>
          <w:rFonts w:ascii="Times New Roman" w:hAnsi="Times New Roman" w:cs="Times New Roman"/>
          <w:lang w:val="ru-RU"/>
        </w:rPr>
        <w:t>олжностно</w:t>
      </w:r>
      <w:r w:rsidR="00CC6F19">
        <w:rPr>
          <w:rFonts w:ascii="Times New Roman" w:hAnsi="Times New Roman" w:cs="Times New Roman"/>
          <w:lang w:val="ru-RU"/>
        </w:rPr>
        <w:t xml:space="preserve"> П</w:t>
      </w:r>
      <w:r w:rsidRPr="003702EE">
        <w:rPr>
          <w:rFonts w:ascii="Times New Roman" w:hAnsi="Times New Roman" w:cs="Times New Roman"/>
          <w:lang w:val="ru-RU"/>
        </w:rPr>
        <w:t>олномочного служения (</w:t>
      </w:r>
      <w:r w:rsidR="003C65C3">
        <w:rPr>
          <w:rFonts w:ascii="Times New Roman" w:hAnsi="Times New Roman" w:cs="Times New Roman"/>
          <w:lang w:val="ru-RU"/>
        </w:rPr>
        <w:t>А</w:t>
      </w:r>
      <w:r w:rsidRPr="003702EE">
        <w:rPr>
          <w:rFonts w:ascii="Times New Roman" w:hAnsi="Times New Roman" w:cs="Times New Roman"/>
          <w:lang w:val="ru-RU"/>
        </w:rPr>
        <w:t>ватар).</w:t>
      </w:r>
    </w:p>
    <w:p w14:paraId="1B3FE59B" w14:textId="6541D3DB" w:rsidR="003702EE" w:rsidRPr="003702EE" w:rsidRDefault="003702EE" w:rsidP="00131C6F">
      <w:pPr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Статусы и реализации: Будда — иерархичная реализация; Учитель </w:t>
      </w:r>
      <w:r w:rsidR="00CC6F19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 xml:space="preserve">интеза — синтезная; </w:t>
      </w:r>
      <w:r w:rsidR="003C65C3">
        <w:rPr>
          <w:rFonts w:ascii="Times New Roman" w:hAnsi="Times New Roman" w:cs="Times New Roman"/>
          <w:lang w:val="ru-RU"/>
        </w:rPr>
        <w:t>А</w:t>
      </w:r>
      <w:r w:rsidRPr="003702EE">
        <w:rPr>
          <w:rFonts w:ascii="Times New Roman" w:hAnsi="Times New Roman" w:cs="Times New Roman"/>
          <w:lang w:val="ru-RU"/>
        </w:rPr>
        <w:t>рхат/Т</w:t>
      </w:r>
      <w:r w:rsidR="003C65C3">
        <w:rPr>
          <w:rFonts w:ascii="Times New Roman" w:hAnsi="Times New Roman" w:cs="Times New Roman"/>
          <w:lang w:val="ru-RU"/>
        </w:rPr>
        <w:t>еург</w:t>
      </w:r>
      <w:r w:rsidRPr="003702EE">
        <w:rPr>
          <w:rFonts w:ascii="Times New Roman" w:hAnsi="Times New Roman" w:cs="Times New Roman"/>
          <w:lang w:val="ru-RU"/>
        </w:rPr>
        <w:t xml:space="preserve"> — вершины </w:t>
      </w:r>
      <w:r w:rsidR="00CC6F19">
        <w:rPr>
          <w:rFonts w:ascii="Times New Roman" w:hAnsi="Times New Roman" w:cs="Times New Roman"/>
          <w:lang w:val="ru-RU"/>
        </w:rPr>
        <w:t>д</w:t>
      </w:r>
      <w:r w:rsidRPr="003702EE">
        <w:rPr>
          <w:rFonts w:ascii="Times New Roman" w:hAnsi="Times New Roman" w:cs="Times New Roman"/>
          <w:lang w:val="ru-RU"/>
        </w:rPr>
        <w:t>остижения; назначение на год требует «вести», а не только иметь статус.</w:t>
      </w:r>
    </w:p>
    <w:p w14:paraId="7D58320A" w14:textId="54502FB1" w:rsidR="003702EE" w:rsidRPr="003702EE" w:rsidRDefault="003702EE" w:rsidP="00131C6F">
      <w:pPr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«7 </w:t>
      </w:r>
      <w:r w:rsidR="00CC6F19">
        <w:rPr>
          <w:rFonts w:ascii="Times New Roman" w:hAnsi="Times New Roman" w:cs="Times New Roman"/>
          <w:lang w:val="ru-RU"/>
        </w:rPr>
        <w:t>Р</w:t>
      </w:r>
      <w:r w:rsidRPr="003702EE">
        <w:rPr>
          <w:rFonts w:ascii="Times New Roman" w:hAnsi="Times New Roman" w:cs="Times New Roman"/>
          <w:lang w:val="ru-RU"/>
        </w:rPr>
        <w:t xml:space="preserve">аспоряжение»: найти себя минимум в 4 </w:t>
      </w:r>
      <w:r w:rsidR="00CC6F19">
        <w:rPr>
          <w:rFonts w:ascii="Times New Roman" w:hAnsi="Times New Roman" w:cs="Times New Roman"/>
          <w:lang w:val="ru-RU"/>
        </w:rPr>
        <w:t>реализациях</w:t>
      </w:r>
      <w:r w:rsidRPr="003702EE">
        <w:rPr>
          <w:rFonts w:ascii="Times New Roman" w:hAnsi="Times New Roman" w:cs="Times New Roman"/>
          <w:lang w:val="ru-RU"/>
        </w:rPr>
        <w:t xml:space="preserve"> (человеческая, иерархичная, синтезная, полномочная), расширить до 5–8 (</w:t>
      </w:r>
      <w:r w:rsidR="003C65C3" w:rsidRPr="003702EE">
        <w:rPr>
          <w:rFonts w:ascii="Times New Roman" w:hAnsi="Times New Roman" w:cs="Times New Roman"/>
          <w:lang w:val="ru-RU"/>
        </w:rPr>
        <w:t>Кут</w:t>
      </w:r>
      <w:r w:rsidR="00CC6F19">
        <w:rPr>
          <w:rFonts w:ascii="Times New Roman" w:hAnsi="Times New Roman" w:cs="Times New Roman"/>
          <w:lang w:val="ru-RU"/>
        </w:rPr>
        <w:t xml:space="preserve"> </w:t>
      </w:r>
      <w:r w:rsidR="003C65C3" w:rsidRPr="003702EE">
        <w:rPr>
          <w:rFonts w:ascii="Times New Roman" w:hAnsi="Times New Roman" w:cs="Times New Roman"/>
          <w:lang w:val="ru-RU"/>
        </w:rPr>
        <w:t>Хуми</w:t>
      </w:r>
      <w:r w:rsidRPr="003702EE">
        <w:rPr>
          <w:rFonts w:ascii="Times New Roman" w:hAnsi="Times New Roman" w:cs="Times New Roman"/>
          <w:lang w:val="ru-RU"/>
        </w:rPr>
        <w:t xml:space="preserve">, Отца, ядерная </w:t>
      </w:r>
      <w:r w:rsidR="00CC6F19">
        <w:rPr>
          <w:rFonts w:ascii="Times New Roman" w:hAnsi="Times New Roman" w:cs="Times New Roman"/>
          <w:lang w:val="ru-RU"/>
        </w:rPr>
        <w:t>реализация</w:t>
      </w:r>
      <w:r w:rsidRPr="003702EE">
        <w:rPr>
          <w:rFonts w:ascii="Times New Roman" w:hAnsi="Times New Roman" w:cs="Times New Roman"/>
          <w:lang w:val="ru-RU"/>
        </w:rPr>
        <w:t>); делает миры взаимно «уважаемыми» и видимыми в действии.</w:t>
      </w:r>
    </w:p>
    <w:p w14:paraId="3B849575" w14:textId="714B0AA6" w:rsidR="003702EE" w:rsidRPr="003702EE" w:rsidRDefault="00CC6F19" w:rsidP="00131C6F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25" w:name="X2e7fca32ac7e2a77b2bb380f1721a7a8e9a8f9a"/>
      <w:bookmarkEnd w:id="24"/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3702EE" w:rsidRPr="003702EE">
        <w:rPr>
          <w:rFonts w:ascii="Times New Roman" w:hAnsi="Times New Roman" w:cs="Times New Roman"/>
          <w:sz w:val="24"/>
          <w:szCs w:val="24"/>
          <w:lang w:val="ru-RU"/>
        </w:rPr>
        <w:t xml:space="preserve">. Дома/здания, </w:t>
      </w:r>
      <w:r w:rsidR="0067621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3702EE" w:rsidRPr="003702EE">
        <w:rPr>
          <w:rFonts w:ascii="Times New Roman" w:hAnsi="Times New Roman" w:cs="Times New Roman"/>
          <w:sz w:val="24"/>
          <w:szCs w:val="24"/>
          <w:lang w:val="ru-RU"/>
        </w:rPr>
        <w:t xml:space="preserve">уб </w:t>
      </w:r>
      <w:r w:rsidR="0067621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3702EE" w:rsidRPr="003702EE">
        <w:rPr>
          <w:rFonts w:ascii="Times New Roman" w:hAnsi="Times New Roman" w:cs="Times New Roman"/>
          <w:sz w:val="24"/>
          <w:szCs w:val="24"/>
          <w:lang w:val="ru-RU"/>
        </w:rPr>
        <w:t>интеза и записи реализаций</w:t>
      </w:r>
    </w:p>
    <w:p w14:paraId="68666BAA" w14:textId="08560AA0" w:rsidR="003702EE" w:rsidRPr="003702EE" w:rsidRDefault="003702EE" w:rsidP="00131C6F">
      <w:pPr>
        <w:pStyle w:val="Compact"/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Записи степеней фиксируются в теле и в </w:t>
      </w:r>
      <w:r w:rsidR="007771EE">
        <w:rPr>
          <w:rFonts w:ascii="Times New Roman" w:hAnsi="Times New Roman" w:cs="Times New Roman"/>
          <w:lang w:val="ru-RU"/>
        </w:rPr>
        <w:t>Д</w:t>
      </w:r>
      <w:r w:rsidRPr="003702EE">
        <w:rPr>
          <w:rFonts w:ascii="Times New Roman" w:hAnsi="Times New Roman" w:cs="Times New Roman"/>
          <w:lang w:val="ru-RU"/>
        </w:rPr>
        <w:t xml:space="preserve">оме/здании (мансарда, пол-матрица, вершина </w:t>
      </w:r>
      <w:r w:rsidR="00CC6F19">
        <w:rPr>
          <w:rFonts w:ascii="Times New Roman" w:hAnsi="Times New Roman" w:cs="Times New Roman"/>
          <w:lang w:val="ru-RU"/>
        </w:rPr>
        <w:t>К</w:t>
      </w:r>
      <w:r w:rsidRPr="003702EE">
        <w:rPr>
          <w:rFonts w:ascii="Times New Roman" w:hAnsi="Times New Roman" w:cs="Times New Roman"/>
          <w:lang w:val="ru-RU"/>
        </w:rPr>
        <w:t xml:space="preserve">уба </w:t>
      </w:r>
      <w:r w:rsidR="00CC6F19">
        <w:rPr>
          <w:rFonts w:ascii="Times New Roman" w:hAnsi="Times New Roman" w:cs="Times New Roman"/>
          <w:lang w:val="ru-RU"/>
        </w:rPr>
        <w:t>Си</w:t>
      </w:r>
      <w:r w:rsidRPr="003702EE">
        <w:rPr>
          <w:rFonts w:ascii="Times New Roman" w:hAnsi="Times New Roman" w:cs="Times New Roman"/>
          <w:lang w:val="ru-RU"/>
        </w:rPr>
        <w:t>нтеза, голограммы реализаций).</w:t>
      </w:r>
    </w:p>
    <w:p w14:paraId="3C3D4182" w14:textId="4EB9A95C" w:rsidR="003702EE" w:rsidRPr="003702EE" w:rsidRDefault="003702EE" w:rsidP="00131C6F">
      <w:pPr>
        <w:pStyle w:val="Compact"/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Практика без ухода внутрь: возжигать ядро </w:t>
      </w:r>
      <w:r w:rsidR="00CC6F19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 xml:space="preserve">интеза в мозге и ядро огня в </w:t>
      </w:r>
      <w:r w:rsidR="007771EE">
        <w:rPr>
          <w:rFonts w:ascii="Times New Roman" w:hAnsi="Times New Roman" w:cs="Times New Roman"/>
          <w:lang w:val="ru-RU"/>
        </w:rPr>
        <w:t>Х</w:t>
      </w:r>
      <w:r w:rsidRPr="003702EE">
        <w:rPr>
          <w:rFonts w:ascii="Times New Roman" w:hAnsi="Times New Roman" w:cs="Times New Roman"/>
          <w:lang w:val="ru-RU"/>
        </w:rPr>
        <w:t>ум частного/мирового/ивдиво/иерархичного здания прямо в физическом теле; смещать позицию наблюдателя (здание как макро-/микрокосм).</w:t>
      </w:r>
    </w:p>
    <w:p w14:paraId="1506EF85" w14:textId="60C8A0C7" w:rsidR="003702EE" w:rsidRPr="003702EE" w:rsidRDefault="003702EE" w:rsidP="00131C6F">
      <w:pPr>
        <w:pStyle w:val="Compact"/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Куб </w:t>
      </w:r>
      <w:r w:rsidR="00CC6F19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>интеза центрирует мир и вас в нём; архитектура множества миров и 53 космоса здесь, доступные через активацию зданий/оболочек; месячная тренировка — ежедневно активировать здания и проверять способы включения.</w:t>
      </w:r>
    </w:p>
    <w:p w14:paraId="461F8C3F" w14:textId="63E8EF94" w:rsidR="003702EE" w:rsidRPr="003702EE" w:rsidRDefault="00CC6F19" w:rsidP="00131C6F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26" w:name="X489baeaadd50a14409274871b819bcd872c9900"/>
      <w:bookmarkEnd w:id="25"/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3702EE" w:rsidRPr="003702EE">
        <w:rPr>
          <w:rFonts w:ascii="Times New Roman" w:hAnsi="Times New Roman" w:cs="Times New Roman"/>
          <w:sz w:val="24"/>
          <w:szCs w:val="24"/>
          <w:lang w:val="ru-RU"/>
        </w:rPr>
        <w:t xml:space="preserve">. Память, </w:t>
      </w:r>
      <w:r w:rsidR="0067621F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3702EE" w:rsidRPr="003702EE">
        <w:rPr>
          <w:rFonts w:ascii="Times New Roman" w:hAnsi="Times New Roman" w:cs="Times New Roman"/>
          <w:sz w:val="24"/>
          <w:szCs w:val="24"/>
          <w:lang w:val="ru-RU"/>
        </w:rPr>
        <w:t>аблюдатель, креативность и причинная материя</w:t>
      </w:r>
    </w:p>
    <w:p w14:paraId="435418F0" w14:textId="32D1C47E" w:rsidR="003702EE" w:rsidRPr="003702EE" w:rsidRDefault="003702EE" w:rsidP="00131C6F">
      <w:pPr>
        <w:pStyle w:val="Compact"/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lastRenderedPageBreak/>
        <w:t xml:space="preserve">Память как функция позиции </w:t>
      </w:r>
      <w:r w:rsidR="0067621F">
        <w:rPr>
          <w:rFonts w:ascii="Times New Roman" w:hAnsi="Times New Roman" w:cs="Times New Roman"/>
          <w:lang w:val="ru-RU"/>
        </w:rPr>
        <w:t>Н</w:t>
      </w:r>
      <w:r w:rsidRPr="003702EE">
        <w:rPr>
          <w:rFonts w:ascii="Times New Roman" w:hAnsi="Times New Roman" w:cs="Times New Roman"/>
          <w:lang w:val="ru-RU"/>
        </w:rPr>
        <w:t xml:space="preserve">аблюдателя: «пятёрка» управляется «шестёркой»; уровни 16/32/48; «22 — </w:t>
      </w:r>
      <w:r w:rsidR="007771EE">
        <w:rPr>
          <w:rFonts w:ascii="Times New Roman" w:hAnsi="Times New Roman" w:cs="Times New Roman"/>
          <w:lang w:val="ru-RU"/>
        </w:rPr>
        <w:t>Н</w:t>
      </w:r>
      <w:r w:rsidRPr="003702EE">
        <w:rPr>
          <w:rFonts w:ascii="Times New Roman" w:hAnsi="Times New Roman" w:cs="Times New Roman"/>
          <w:lang w:val="ru-RU"/>
        </w:rPr>
        <w:t xml:space="preserve">аблюдатель», «53 — </w:t>
      </w:r>
      <w:r w:rsidR="007771EE">
        <w:rPr>
          <w:rFonts w:ascii="Times New Roman" w:hAnsi="Times New Roman" w:cs="Times New Roman"/>
          <w:lang w:val="ru-RU"/>
        </w:rPr>
        <w:t>П</w:t>
      </w:r>
      <w:r w:rsidRPr="003702EE">
        <w:rPr>
          <w:rFonts w:ascii="Times New Roman" w:hAnsi="Times New Roman" w:cs="Times New Roman"/>
          <w:lang w:val="ru-RU"/>
        </w:rPr>
        <w:t>амять» в расширенном смысле; цель — нормализация и память.</w:t>
      </w:r>
    </w:p>
    <w:p w14:paraId="0C4D970B" w14:textId="7340C0A7" w:rsidR="003702EE" w:rsidRPr="003702EE" w:rsidRDefault="003702EE" w:rsidP="00131C6F">
      <w:pPr>
        <w:pStyle w:val="Compact"/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Креативность и когнитивность требуют причинной материи как среды; без неё </w:t>
      </w:r>
      <w:r w:rsidR="007771EE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>интез не включается физически; трансформаторный принцип «сила входящая/выходящая» для дотягивания до причинной материи.</w:t>
      </w:r>
    </w:p>
    <w:p w14:paraId="17A82B09" w14:textId="77777777" w:rsidR="003702EE" w:rsidRPr="003702EE" w:rsidRDefault="003702EE" w:rsidP="00131C6F">
      <w:pPr>
        <w:pStyle w:val="Compact"/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Баланс физической реализации нарушен; необходимо действовать «здесь» физически, переход от ожидания «звезды» к ответственности; восстановить дисциплину физического действия.</w:t>
      </w:r>
    </w:p>
    <w:p w14:paraId="2987A7ED" w14:textId="34781C0C" w:rsidR="003702EE" w:rsidRPr="003702EE" w:rsidRDefault="00D85E5F" w:rsidP="00131C6F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Xcac1f3152a3b3743e65fcc9dcb654f858780757"/>
      <w:bookmarkEnd w:id="26"/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3702EE" w:rsidRPr="003702EE">
        <w:rPr>
          <w:rFonts w:ascii="Times New Roman" w:hAnsi="Times New Roman" w:cs="Times New Roman"/>
          <w:sz w:val="24"/>
          <w:szCs w:val="24"/>
          <w:lang w:val="ru-RU"/>
        </w:rPr>
        <w:t>. Синтез восьми парадигмальных образов и расширение материй</w:t>
      </w:r>
    </w:p>
    <w:p w14:paraId="5441F6A7" w14:textId="6A6B625C" w:rsidR="003702EE" w:rsidRPr="003702EE" w:rsidRDefault="007771EE" w:rsidP="00131C6F">
      <w:pPr>
        <w:pStyle w:val="Compact"/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Стяжение</w:t>
      </w:r>
      <w:r w:rsidR="003702EE" w:rsidRPr="003702EE">
        <w:rPr>
          <w:rFonts w:ascii="Times New Roman" w:hAnsi="Times New Roman" w:cs="Times New Roman"/>
          <w:lang w:val="ru-RU"/>
        </w:rPr>
        <w:t xml:space="preserve"> 8 </w:t>
      </w:r>
      <w:r>
        <w:rPr>
          <w:rFonts w:ascii="Times New Roman" w:hAnsi="Times New Roman" w:cs="Times New Roman"/>
          <w:lang w:val="ru-RU"/>
        </w:rPr>
        <w:t>С</w:t>
      </w:r>
      <w:r w:rsidR="003702EE" w:rsidRPr="003702EE">
        <w:rPr>
          <w:rFonts w:ascii="Times New Roman" w:hAnsi="Times New Roman" w:cs="Times New Roman"/>
          <w:lang w:val="ru-RU"/>
        </w:rPr>
        <w:t xml:space="preserve">интезов и парадигмальных образов для роста каждого </w:t>
      </w:r>
      <w:r w:rsidR="00CC6F19">
        <w:rPr>
          <w:rFonts w:ascii="Times New Roman" w:hAnsi="Times New Roman" w:cs="Times New Roman"/>
          <w:lang w:val="ru-RU"/>
        </w:rPr>
        <w:t>С</w:t>
      </w:r>
      <w:r w:rsidR="003702EE" w:rsidRPr="003702EE">
        <w:rPr>
          <w:rFonts w:ascii="Times New Roman" w:hAnsi="Times New Roman" w:cs="Times New Roman"/>
          <w:lang w:val="ru-RU"/>
        </w:rPr>
        <w:t xml:space="preserve">ердца по соответствующему миру; цель — «в </w:t>
      </w:r>
      <w:r>
        <w:rPr>
          <w:rFonts w:ascii="Times New Roman" w:hAnsi="Times New Roman" w:cs="Times New Roman"/>
          <w:lang w:val="ru-RU"/>
        </w:rPr>
        <w:t>С</w:t>
      </w:r>
      <w:r w:rsidR="003702EE" w:rsidRPr="003702EE">
        <w:rPr>
          <w:rFonts w:ascii="Times New Roman" w:hAnsi="Times New Roman" w:cs="Times New Roman"/>
          <w:lang w:val="ru-RU"/>
        </w:rPr>
        <w:t xml:space="preserve">интезе всего во всем» становиться выражением Изначально </w:t>
      </w:r>
      <w:r>
        <w:rPr>
          <w:rFonts w:ascii="Times New Roman" w:hAnsi="Times New Roman" w:cs="Times New Roman"/>
          <w:lang w:val="ru-RU"/>
        </w:rPr>
        <w:t>Вышес</w:t>
      </w:r>
      <w:r w:rsidR="003702EE" w:rsidRPr="003702EE">
        <w:rPr>
          <w:rFonts w:ascii="Times New Roman" w:hAnsi="Times New Roman" w:cs="Times New Roman"/>
          <w:lang w:val="ru-RU"/>
        </w:rPr>
        <w:t>тоящего Отца.</w:t>
      </w:r>
    </w:p>
    <w:p w14:paraId="01A0506B" w14:textId="019D464F" w:rsidR="003702EE" w:rsidRPr="003702EE" w:rsidRDefault="003702EE" w:rsidP="00131C6F">
      <w:pPr>
        <w:pStyle w:val="Compact"/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>Расчёты материй космоса: деление 1 млрд на 64 виды; сопоставление с уровнями огненного мира (16 млн+) и связкой «один вид материи — три мира».</w:t>
      </w:r>
    </w:p>
    <w:p w14:paraId="7E39D3FC" w14:textId="390F5A8C" w:rsidR="003702EE" w:rsidRPr="003702EE" w:rsidRDefault="003702EE" w:rsidP="00131C6F">
      <w:pPr>
        <w:pStyle w:val="Compact"/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Диапазоны устойчивости: в обычном режиме устойчиво «2–4», в зале включается «8», </w:t>
      </w:r>
      <w:r w:rsidR="00131C6F">
        <w:rPr>
          <w:rFonts w:ascii="Times New Roman" w:hAnsi="Times New Roman" w:cs="Times New Roman"/>
          <w:lang w:val="ru-RU"/>
        </w:rPr>
        <w:t xml:space="preserve">на </w:t>
      </w:r>
      <w:r w:rsidRPr="003702EE">
        <w:rPr>
          <w:rFonts w:ascii="Times New Roman" w:hAnsi="Times New Roman" w:cs="Times New Roman"/>
          <w:lang w:val="ru-RU"/>
        </w:rPr>
        <w:t>пик</w:t>
      </w:r>
      <w:r w:rsidR="00131C6F">
        <w:rPr>
          <w:rFonts w:ascii="Times New Roman" w:hAnsi="Times New Roman" w:cs="Times New Roman"/>
          <w:lang w:val="ru-RU"/>
        </w:rPr>
        <w:t>е</w:t>
      </w:r>
      <w:r w:rsidRPr="003702EE">
        <w:rPr>
          <w:rFonts w:ascii="Times New Roman" w:hAnsi="Times New Roman" w:cs="Times New Roman"/>
          <w:lang w:val="ru-RU"/>
        </w:rPr>
        <w:t xml:space="preserve"> — 16/32/64 как виды материи и </w:t>
      </w:r>
      <w:r w:rsidR="007771EE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>интезов.</w:t>
      </w:r>
    </w:p>
    <w:bookmarkEnd w:id="20"/>
    <w:bookmarkEnd w:id="27"/>
    <w:p w14:paraId="78CD7528" w14:textId="77777777" w:rsidR="003702EE" w:rsidRPr="003702EE" w:rsidRDefault="003702EE" w:rsidP="00131C6F">
      <w:pPr>
        <w:pStyle w:val="22"/>
        <w:ind w:firstLine="720"/>
        <w:rPr>
          <w:rFonts w:ascii="Times New Roman" w:hAnsi="Times New Roman" w:cs="Times New Roman"/>
          <w:sz w:val="24"/>
          <w:szCs w:val="24"/>
        </w:rPr>
      </w:pPr>
      <w:r w:rsidRPr="003702EE">
        <w:rPr>
          <w:rFonts w:ascii="Times New Roman" w:hAnsi="Times New Roman" w:cs="Times New Roman"/>
          <w:sz w:val="24"/>
          <w:szCs w:val="24"/>
        </w:rPr>
        <w:t>Задания</w:t>
      </w:r>
    </w:p>
    <w:p w14:paraId="7D146714" w14:textId="5E51E5F9" w:rsidR="003702EE" w:rsidRPr="003702EE" w:rsidRDefault="003702EE" w:rsidP="00131C6F">
      <w:pPr>
        <w:pStyle w:val="Compact"/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Настроиться на восьмерицу </w:t>
      </w:r>
      <w:r w:rsidR="00CC6F19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>ердца в координации с восьмью мирами в рамках пятого космоса</w:t>
      </w:r>
    </w:p>
    <w:p w14:paraId="103E2629" w14:textId="6D6F9993" w:rsidR="003702EE" w:rsidRPr="003702EE" w:rsidRDefault="003702EE" w:rsidP="00131C6F">
      <w:pPr>
        <w:pStyle w:val="Compact"/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Практиковать иерархический метод «здесь»: ежедневно в течение месяца активировать здания через </w:t>
      </w:r>
      <w:r w:rsidR="00CC6F19">
        <w:rPr>
          <w:rFonts w:ascii="Times New Roman" w:hAnsi="Times New Roman" w:cs="Times New Roman"/>
          <w:lang w:val="ru-RU"/>
        </w:rPr>
        <w:t>К</w:t>
      </w:r>
      <w:r w:rsidRPr="003702EE">
        <w:rPr>
          <w:rFonts w:ascii="Times New Roman" w:hAnsi="Times New Roman" w:cs="Times New Roman"/>
          <w:lang w:val="ru-RU"/>
        </w:rPr>
        <w:t xml:space="preserve">уб </w:t>
      </w:r>
      <w:r w:rsidR="00CC6F19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 xml:space="preserve">интеза в физическом теле («64-е физическое»), разворачивать ядро </w:t>
      </w:r>
      <w:r w:rsidR="007771EE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 xml:space="preserve">интеза в мозге и ядра </w:t>
      </w:r>
      <w:r w:rsidR="007771EE">
        <w:rPr>
          <w:rFonts w:ascii="Times New Roman" w:hAnsi="Times New Roman" w:cs="Times New Roman"/>
          <w:lang w:val="ru-RU"/>
        </w:rPr>
        <w:t>О</w:t>
      </w:r>
      <w:r w:rsidRPr="003702EE">
        <w:rPr>
          <w:rFonts w:ascii="Times New Roman" w:hAnsi="Times New Roman" w:cs="Times New Roman"/>
          <w:lang w:val="ru-RU"/>
        </w:rPr>
        <w:t>гня выбранных зданий, вести дневник эффективности.</w:t>
      </w:r>
    </w:p>
    <w:p w14:paraId="3B4AB309" w14:textId="4DA34084" w:rsidR="003702EE" w:rsidRPr="003702EE" w:rsidRDefault="003702EE" w:rsidP="00131C6F">
      <w:pPr>
        <w:pStyle w:val="Compact"/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3702EE">
        <w:rPr>
          <w:rFonts w:ascii="Times New Roman" w:hAnsi="Times New Roman" w:cs="Times New Roman"/>
          <w:lang w:val="ru-RU"/>
        </w:rPr>
        <w:t xml:space="preserve">Принять и применить «образ действия причинного вида материи»; при недостатке среды — исполнить </w:t>
      </w:r>
      <w:r w:rsidR="007771EE">
        <w:rPr>
          <w:rFonts w:ascii="Times New Roman" w:hAnsi="Times New Roman" w:cs="Times New Roman"/>
          <w:lang w:val="ru-RU"/>
        </w:rPr>
        <w:t>С</w:t>
      </w:r>
      <w:r w:rsidRPr="003702EE">
        <w:rPr>
          <w:rFonts w:ascii="Times New Roman" w:hAnsi="Times New Roman" w:cs="Times New Roman"/>
          <w:lang w:val="ru-RU"/>
        </w:rPr>
        <w:t>интез нужного вида материи; целеполагание на память, развитие креативности и когнитивности.</w:t>
      </w:r>
    </w:p>
    <w:p w14:paraId="3BC32654" w14:textId="1E2FD2CF" w:rsidR="003702EE" w:rsidRPr="003702EE" w:rsidRDefault="00F27B7A" w:rsidP="00131C6F">
      <w:pPr>
        <w:pStyle w:val="Compact"/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Развернуть</w:t>
      </w:r>
      <w:r w:rsidR="003702EE" w:rsidRPr="003702EE">
        <w:rPr>
          <w:rFonts w:ascii="Times New Roman" w:hAnsi="Times New Roman" w:cs="Times New Roman"/>
          <w:lang w:val="ru-RU"/>
        </w:rPr>
        <w:t xml:space="preserve"> ядро пятого </w:t>
      </w:r>
      <w:r w:rsidR="00CC6F19">
        <w:rPr>
          <w:rFonts w:ascii="Times New Roman" w:hAnsi="Times New Roman" w:cs="Times New Roman"/>
          <w:lang w:val="ru-RU"/>
        </w:rPr>
        <w:t>Г</w:t>
      </w:r>
      <w:r w:rsidR="003702EE" w:rsidRPr="003702EE">
        <w:rPr>
          <w:rFonts w:ascii="Times New Roman" w:hAnsi="Times New Roman" w:cs="Times New Roman"/>
          <w:lang w:val="ru-RU"/>
        </w:rPr>
        <w:t>енезиса в подразделении И</w:t>
      </w:r>
      <w:r w:rsidR="007771EE">
        <w:rPr>
          <w:rFonts w:ascii="Times New Roman" w:hAnsi="Times New Roman" w:cs="Times New Roman"/>
          <w:lang w:val="ru-RU"/>
        </w:rPr>
        <w:t>ВДИВО</w:t>
      </w:r>
      <w:r w:rsidR="003702EE" w:rsidRPr="003702EE">
        <w:rPr>
          <w:rFonts w:ascii="Times New Roman" w:hAnsi="Times New Roman" w:cs="Times New Roman"/>
          <w:lang w:val="ru-RU"/>
        </w:rPr>
        <w:t xml:space="preserve"> Астана, Казахстан и у каждого участника</w:t>
      </w:r>
      <w:r>
        <w:rPr>
          <w:rFonts w:ascii="Times New Roman" w:hAnsi="Times New Roman" w:cs="Times New Roman"/>
          <w:lang w:val="ru-RU"/>
        </w:rPr>
        <w:t xml:space="preserve"> Школы</w:t>
      </w:r>
      <w:r w:rsidR="003702EE" w:rsidRPr="003702EE">
        <w:rPr>
          <w:rFonts w:ascii="Times New Roman" w:hAnsi="Times New Roman" w:cs="Times New Roman"/>
          <w:lang w:val="ru-RU"/>
        </w:rPr>
        <w:t>; переходить «только здесь физически» к ежедневным действиям, результат</w:t>
      </w:r>
      <w:r w:rsidR="00463328">
        <w:rPr>
          <w:rFonts w:ascii="Times New Roman" w:hAnsi="Times New Roman" w:cs="Times New Roman"/>
          <w:lang w:val="ru-RU"/>
        </w:rPr>
        <w:t>ами</w:t>
      </w:r>
      <w:r w:rsidR="003702EE" w:rsidRPr="003702EE">
        <w:rPr>
          <w:rFonts w:ascii="Times New Roman" w:hAnsi="Times New Roman" w:cs="Times New Roman"/>
          <w:lang w:val="ru-RU"/>
        </w:rPr>
        <w:t xml:space="preserve"> стяжаний и пресинтезирования.</w:t>
      </w:r>
    </w:p>
    <w:p w14:paraId="4D617726" w14:textId="77777777" w:rsidR="008372CE" w:rsidRDefault="008372CE" w:rsidP="00E558CF">
      <w:pPr>
        <w:pStyle w:val="Compact"/>
        <w:rPr>
          <w:rFonts w:ascii="Times New Roman" w:hAnsi="Times New Roman" w:cs="Times New Roman"/>
          <w:b/>
          <w:bCs/>
          <w:lang w:val="ru-RU"/>
        </w:rPr>
      </w:pPr>
    </w:p>
    <w:p w14:paraId="1FF7434F" w14:textId="77777777" w:rsidR="0067621F" w:rsidRDefault="0067621F" w:rsidP="00E558CF">
      <w:pPr>
        <w:pStyle w:val="Compact"/>
        <w:rPr>
          <w:rFonts w:ascii="Times New Roman" w:hAnsi="Times New Roman" w:cs="Times New Roman"/>
          <w:b/>
          <w:bCs/>
          <w:lang w:val="ru-RU"/>
        </w:rPr>
      </w:pPr>
    </w:p>
    <w:p w14:paraId="3D8F64EE" w14:textId="13AB4B85" w:rsidR="0067621F" w:rsidRPr="0067621F" w:rsidRDefault="0067621F" w:rsidP="00E558CF">
      <w:pPr>
        <w:pStyle w:val="Compact"/>
        <w:rPr>
          <w:rFonts w:ascii="Times New Roman" w:hAnsi="Times New Roman" w:cs="Times New Roman"/>
          <w:i/>
          <w:iCs/>
          <w:lang w:val="ru-RU"/>
        </w:rPr>
      </w:pPr>
      <w:r w:rsidRPr="0067621F">
        <w:rPr>
          <w:rFonts w:ascii="Times New Roman" w:hAnsi="Times New Roman" w:cs="Times New Roman"/>
          <w:i/>
          <w:iCs/>
          <w:lang w:val="ru-RU"/>
        </w:rPr>
        <w:t>Конспект составлен Ипостась</w:t>
      </w:r>
      <w:r>
        <w:rPr>
          <w:rFonts w:ascii="Times New Roman" w:hAnsi="Times New Roman" w:cs="Times New Roman"/>
          <w:i/>
          <w:iCs/>
          <w:lang w:val="ru-RU"/>
        </w:rPr>
        <w:t>ю 5</w:t>
      </w:r>
      <w:r w:rsidRPr="0067621F">
        <w:rPr>
          <w:rFonts w:ascii="Times New Roman" w:hAnsi="Times New Roman" w:cs="Times New Roman"/>
          <w:i/>
          <w:iCs/>
          <w:lang w:val="ru-RU"/>
        </w:rPr>
        <w:t xml:space="preserve"> ВШГ Гульнур Надирбековой</w:t>
      </w:r>
    </w:p>
    <w:p w14:paraId="372FEBE0" w14:textId="3F8A75AF" w:rsidR="0067621F" w:rsidRDefault="0067621F" w:rsidP="00E558CF">
      <w:pPr>
        <w:pStyle w:val="Compact"/>
        <w:rPr>
          <w:rFonts w:ascii="Times New Roman" w:hAnsi="Times New Roman" w:cs="Times New Roman"/>
          <w:i/>
          <w:iCs/>
          <w:lang w:val="ru-RU"/>
        </w:rPr>
      </w:pPr>
      <w:r w:rsidRPr="0067621F">
        <w:rPr>
          <w:rFonts w:ascii="Times New Roman" w:hAnsi="Times New Roman" w:cs="Times New Roman"/>
          <w:i/>
          <w:iCs/>
          <w:lang w:val="ru-RU"/>
        </w:rPr>
        <w:t>Первичная обработка ИИ</w:t>
      </w:r>
    </w:p>
    <w:p w14:paraId="05A33BFC" w14:textId="77777777" w:rsidR="0067621F" w:rsidRDefault="0067621F" w:rsidP="00E558CF">
      <w:pPr>
        <w:pStyle w:val="Compact"/>
        <w:rPr>
          <w:rFonts w:ascii="Times New Roman" w:hAnsi="Times New Roman" w:cs="Times New Roman"/>
          <w:i/>
          <w:iCs/>
          <w:lang w:val="ru-RU"/>
        </w:rPr>
      </w:pPr>
    </w:p>
    <w:p w14:paraId="6D74F4FB" w14:textId="318B4294" w:rsidR="0067621F" w:rsidRPr="0067621F" w:rsidRDefault="0067621F" w:rsidP="00E558CF">
      <w:pPr>
        <w:pStyle w:val="Compact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Сдано ИВАС Кут Хуми 27/02/2026</w:t>
      </w:r>
    </w:p>
    <w:sectPr w:rsidR="0067621F" w:rsidRPr="0067621F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(正文 CS 字体)">
    <w:altName w:val="宋体"/>
    <w:charset w:val="86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3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00A990"/>
    <w:multiLevelType w:val="multilevel"/>
    <w:tmpl w:val="F9F27E6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5" w15:restartNumberingAfterBreak="0">
    <w:nsid w:val="0000A991"/>
    <w:multiLevelType w:val="multilevel"/>
    <w:tmpl w:val="D0EA5AB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A99411"/>
    <w:multiLevelType w:val="multilevel"/>
    <w:tmpl w:val="4A1C6B5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0A99412"/>
    <w:multiLevelType w:val="multilevel"/>
    <w:tmpl w:val="F296120A"/>
    <w:lvl w:ilvl="0">
      <w:start w:val="2"/>
      <w:numFmt w:val="decimal"/>
      <w:lvlText w:val="%1."/>
      <w:lvlJc w:val="left"/>
      <w:pPr>
        <w:ind w:left="1353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0A99413"/>
    <w:multiLevelType w:val="multilevel"/>
    <w:tmpl w:val="BFC0D6A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0A99414"/>
    <w:multiLevelType w:val="multilevel"/>
    <w:tmpl w:val="72886FC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0A99415"/>
    <w:multiLevelType w:val="multilevel"/>
    <w:tmpl w:val="4670CC7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00A99416"/>
    <w:multiLevelType w:val="multilevel"/>
    <w:tmpl w:val="C4E06AF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00A99417"/>
    <w:multiLevelType w:val="multilevel"/>
    <w:tmpl w:val="DFDC864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00A99418"/>
    <w:multiLevelType w:val="multilevel"/>
    <w:tmpl w:val="63D67B12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00A99419"/>
    <w:multiLevelType w:val="multilevel"/>
    <w:tmpl w:val="3F841E12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055C54F5"/>
    <w:multiLevelType w:val="multilevel"/>
    <w:tmpl w:val="0419001D"/>
    <w:styleLink w:val="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A994110"/>
    <w:multiLevelType w:val="multilevel"/>
    <w:tmpl w:val="015439B6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18CA2B76"/>
    <w:multiLevelType w:val="multilevel"/>
    <w:tmpl w:val="777061EE"/>
    <w:styleLink w:val="1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D351563"/>
    <w:multiLevelType w:val="hybridMultilevel"/>
    <w:tmpl w:val="833AAF54"/>
    <w:lvl w:ilvl="0" w:tplc="F774A904">
      <w:start w:val="47"/>
      <w:numFmt w:val="decimal"/>
      <w:lvlText w:val="%1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9" w15:restartNumberingAfterBreak="0">
    <w:nsid w:val="606007B8"/>
    <w:multiLevelType w:val="hybridMultilevel"/>
    <w:tmpl w:val="8932D62C"/>
    <w:lvl w:ilvl="0" w:tplc="60BC8F50">
      <w:start w:val="4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5454790">
    <w:abstractNumId w:val="0"/>
  </w:num>
  <w:num w:numId="2" w16cid:durableId="1848398556">
    <w:abstractNumId w:val="2"/>
  </w:num>
  <w:num w:numId="3" w16cid:durableId="1840075167">
    <w:abstractNumId w:val="3"/>
  </w:num>
  <w:num w:numId="4" w16cid:durableId="1470247572">
    <w:abstractNumId w:val="1"/>
  </w:num>
  <w:num w:numId="5" w16cid:durableId="154684258">
    <w:abstractNumId w:val="4"/>
  </w:num>
  <w:num w:numId="6" w16cid:durableId="1575819157">
    <w:abstractNumId w:val="5"/>
  </w:num>
  <w:num w:numId="7" w16cid:durableId="551845354">
    <w:abstractNumId w:val="5"/>
  </w:num>
  <w:num w:numId="8" w16cid:durableId="1998417575">
    <w:abstractNumId w:val="5"/>
  </w:num>
  <w:num w:numId="9" w16cid:durableId="1435175929">
    <w:abstractNumId w:val="5"/>
  </w:num>
  <w:num w:numId="10" w16cid:durableId="107311999">
    <w:abstractNumId w:val="5"/>
  </w:num>
  <w:num w:numId="11" w16cid:durableId="1170756657">
    <w:abstractNumId w:val="5"/>
  </w:num>
  <w:num w:numId="12" w16cid:durableId="1071611778">
    <w:abstractNumId w:val="5"/>
  </w:num>
  <w:num w:numId="13" w16cid:durableId="292296891">
    <w:abstractNumId w:val="6"/>
  </w:num>
  <w:num w:numId="14" w16cid:durableId="1590844678">
    <w:abstractNumId w:val="7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5" w16cid:durableId="670526857">
    <w:abstractNumId w:val="8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6" w16cid:durableId="222956523">
    <w:abstractNumId w:val="9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7" w16cid:durableId="822090346">
    <w:abstractNumId w:val="10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8" w16cid:durableId="559563611">
    <w:abstractNumId w:val="11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9" w16cid:durableId="1830514303">
    <w:abstractNumId w:val="12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20" w16cid:durableId="942224298">
    <w:abstractNumId w:val="13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21" w16cid:durableId="1844738574">
    <w:abstractNumId w:val="14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22" w16cid:durableId="1841657962">
    <w:abstractNumId w:val="16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23" w16cid:durableId="348878048">
    <w:abstractNumId w:val="18"/>
  </w:num>
  <w:num w:numId="24" w16cid:durableId="1126461258">
    <w:abstractNumId w:val="19"/>
  </w:num>
  <w:num w:numId="25" w16cid:durableId="198859773">
    <w:abstractNumId w:val="17"/>
  </w:num>
  <w:num w:numId="26" w16cid:durableId="220092235">
    <w:abstractNumId w:val="15"/>
  </w:num>
  <w:num w:numId="27" w16cid:durableId="9018662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CC"/>
    <w:rsid w:val="F57A143E"/>
    <w:rsid w:val="FF53E7DD"/>
    <w:rsid w:val="00012906"/>
    <w:rsid w:val="0003795D"/>
    <w:rsid w:val="00091427"/>
    <w:rsid w:val="000C1ABD"/>
    <w:rsid w:val="000D1E8A"/>
    <w:rsid w:val="000F3D3C"/>
    <w:rsid w:val="000F7A46"/>
    <w:rsid w:val="0011788E"/>
    <w:rsid w:val="00131C6F"/>
    <w:rsid w:val="00167011"/>
    <w:rsid w:val="001824E5"/>
    <w:rsid w:val="001A30C6"/>
    <w:rsid w:val="001B0185"/>
    <w:rsid w:val="001B2E68"/>
    <w:rsid w:val="00271600"/>
    <w:rsid w:val="00275E2C"/>
    <w:rsid w:val="00284976"/>
    <w:rsid w:val="00290063"/>
    <w:rsid w:val="002D28AE"/>
    <w:rsid w:val="002D5AAF"/>
    <w:rsid w:val="002F3939"/>
    <w:rsid w:val="00315AC2"/>
    <w:rsid w:val="00334011"/>
    <w:rsid w:val="00337933"/>
    <w:rsid w:val="00353684"/>
    <w:rsid w:val="00365A06"/>
    <w:rsid w:val="003702EE"/>
    <w:rsid w:val="00386B56"/>
    <w:rsid w:val="003C65C3"/>
    <w:rsid w:val="003E512C"/>
    <w:rsid w:val="003F4714"/>
    <w:rsid w:val="003F6589"/>
    <w:rsid w:val="00402858"/>
    <w:rsid w:val="00455D51"/>
    <w:rsid w:val="00463328"/>
    <w:rsid w:val="00463749"/>
    <w:rsid w:val="004804EF"/>
    <w:rsid w:val="004B1E78"/>
    <w:rsid w:val="004D308B"/>
    <w:rsid w:val="00512CA9"/>
    <w:rsid w:val="005140DE"/>
    <w:rsid w:val="00515E7E"/>
    <w:rsid w:val="005641A8"/>
    <w:rsid w:val="005646E9"/>
    <w:rsid w:val="0057446D"/>
    <w:rsid w:val="00584C65"/>
    <w:rsid w:val="00596012"/>
    <w:rsid w:val="005C33F3"/>
    <w:rsid w:val="00605308"/>
    <w:rsid w:val="006203D4"/>
    <w:rsid w:val="0067621F"/>
    <w:rsid w:val="006B04C2"/>
    <w:rsid w:val="006D5542"/>
    <w:rsid w:val="006E03B6"/>
    <w:rsid w:val="006F42F6"/>
    <w:rsid w:val="007453A1"/>
    <w:rsid w:val="007535F6"/>
    <w:rsid w:val="007771EE"/>
    <w:rsid w:val="00786E81"/>
    <w:rsid w:val="007938B8"/>
    <w:rsid w:val="008033E1"/>
    <w:rsid w:val="008372CE"/>
    <w:rsid w:val="0085162E"/>
    <w:rsid w:val="00865C7C"/>
    <w:rsid w:val="008D54A6"/>
    <w:rsid w:val="00900CCC"/>
    <w:rsid w:val="00932E5F"/>
    <w:rsid w:val="0093579D"/>
    <w:rsid w:val="00962302"/>
    <w:rsid w:val="00993CBA"/>
    <w:rsid w:val="009A3D3D"/>
    <w:rsid w:val="009D5ED9"/>
    <w:rsid w:val="009E145E"/>
    <w:rsid w:val="00A21265"/>
    <w:rsid w:val="00A625F9"/>
    <w:rsid w:val="00A7127D"/>
    <w:rsid w:val="00A81885"/>
    <w:rsid w:val="00A82518"/>
    <w:rsid w:val="00A83E3B"/>
    <w:rsid w:val="00A8796D"/>
    <w:rsid w:val="00AB1A36"/>
    <w:rsid w:val="00AC75E8"/>
    <w:rsid w:val="00AD4E46"/>
    <w:rsid w:val="00B221B6"/>
    <w:rsid w:val="00B25A8F"/>
    <w:rsid w:val="00B34BC6"/>
    <w:rsid w:val="00B5019A"/>
    <w:rsid w:val="00BF11CC"/>
    <w:rsid w:val="00C1108E"/>
    <w:rsid w:val="00C14B89"/>
    <w:rsid w:val="00C43F70"/>
    <w:rsid w:val="00C865AB"/>
    <w:rsid w:val="00C9144D"/>
    <w:rsid w:val="00C94844"/>
    <w:rsid w:val="00CC6F19"/>
    <w:rsid w:val="00D85E5F"/>
    <w:rsid w:val="00DB35CF"/>
    <w:rsid w:val="00DB673F"/>
    <w:rsid w:val="00DC350B"/>
    <w:rsid w:val="00DC6905"/>
    <w:rsid w:val="00E04222"/>
    <w:rsid w:val="00E07649"/>
    <w:rsid w:val="00E558CF"/>
    <w:rsid w:val="00E57029"/>
    <w:rsid w:val="00E64F6C"/>
    <w:rsid w:val="00EC331D"/>
    <w:rsid w:val="00ED79B2"/>
    <w:rsid w:val="00EE322C"/>
    <w:rsid w:val="00F15494"/>
    <w:rsid w:val="00F27B7A"/>
    <w:rsid w:val="00F41093"/>
    <w:rsid w:val="00F75CC4"/>
    <w:rsid w:val="00F83FF7"/>
    <w:rsid w:val="00FC1DF5"/>
    <w:rsid w:val="00FC30D7"/>
    <w:rsid w:val="00FD44F7"/>
    <w:rsid w:val="00F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A056"/>
  <w15:docId w15:val="{AEF305F8-C572-FA47-A2B7-9478E988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" w:unhideWhenUsed="1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uiPriority="11" w:qFormat="1"/>
    <w:lsdException w:name="Date" w:qFormat="1"/>
    <w:lsdException w:name="Block Text" w:uiPriority="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spacing w:after="200"/>
    </w:pPr>
    <w:rPr>
      <w:sz w:val="24"/>
      <w:szCs w:val="24"/>
      <w:lang w:eastAsia="en-US"/>
    </w:rPr>
  </w:style>
  <w:style w:type="paragraph" w:styleId="10">
    <w:name w:val="heading 1"/>
    <w:basedOn w:val="a1"/>
    <w:next w:val="a2"/>
    <w:link w:val="11"/>
    <w:uiPriority w:val="9"/>
    <w:qFormat/>
    <w:rsid w:val="00FC1DF5"/>
    <w:pPr>
      <w:spacing w:before="480" w:after="80"/>
      <w:outlineLvl w:val="0"/>
    </w:pPr>
    <w:rPr>
      <w:rFonts w:ascii="Arial" w:eastAsia="Arial" w:hAnsi="Arial" w:cs="Arial"/>
      <w:b/>
      <w:bCs/>
      <w:color w:val="000000" w:themeColor="text1"/>
      <w:sz w:val="44"/>
      <w:szCs w:val="40"/>
    </w:rPr>
  </w:style>
  <w:style w:type="paragraph" w:styleId="22">
    <w:name w:val="heading 2"/>
    <w:basedOn w:val="a1"/>
    <w:next w:val="a2"/>
    <w:link w:val="23"/>
    <w:uiPriority w:val="9"/>
    <w:unhideWhenUsed/>
    <w:qFormat/>
    <w:rsid w:val="00605308"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3">
    <w:name w:val="heading 3"/>
    <w:basedOn w:val="a1"/>
    <w:next w:val="a2"/>
    <w:link w:val="30"/>
    <w:uiPriority w:val="9"/>
    <w:semiHidden/>
    <w:unhideWhenUsed/>
    <w:qFormat/>
    <w:rsid w:val="00584C65"/>
    <w:pPr>
      <w:spacing w:before="100" w:after="40" w:line="360" w:lineRule="auto"/>
      <w:outlineLvl w:val="2"/>
    </w:pPr>
    <w:rPr>
      <w:rFonts w:ascii="Arial" w:eastAsia="Arial" w:hAnsi="Arial" w:cs="Arial"/>
      <w:b/>
      <w:bCs/>
      <w:color w:val="000000" w:themeColor="text1"/>
      <w:sz w:val="28"/>
      <w:szCs w:val="28"/>
    </w:rPr>
  </w:style>
  <w:style w:type="paragraph" w:styleId="4">
    <w:name w:val="heading 4"/>
    <w:basedOn w:val="a1"/>
    <w:next w:val="a2"/>
    <w:link w:val="40"/>
    <w:uiPriority w:val="9"/>
    <w:semiHidden/>
    <w:unhideWhenUsed/>
    <w:qFormat/>
    <w:pPr>
      <w:spacing w:before="80" w:after="40"/>
      <w:outlineLvl w:val="3"/>
    </w:pPr>
    <w:rPr>
      <w:rFonts w:ascii="Arial" w:eastAsia="Arial" w:hAnsi="Arial" w:cs="Arial"/>
      <w:b/>
      <w:color w:val="000000" w:themeColor="text1"/>
    </w:rPr>
  </w:style>
  <w:style w:type="paragraph" w:styleId="5">
    <w:name w:val="heading 5"/>
    <w:basedOn w:val="a1"/>
    <w:next w:val="a2"/>
    <w:link w:val="50"/>
    <w:uiPriority w:val="9"/>
    <w:semiHidden/>
    <w:unhideWhenUsed/>
    <w:qFormat/>
    <w:rsid w:val="00962302"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6">
    <w:name w:val="heading 6"/>
    <w:basedOn w:val="a1"/>
    <w:next w:val="a2"/>
    <w:link w:val="60"/>
    <w:uiPriority w:val="9"/>
    <w:semiHidden/>
    <w:unhideWhenUsed/>
    <w:qFormat/>
    <w:rsid w:val="00962302"/>
    <w:pPr>
      <w:spacing w:before="40" w:after="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7">
    <w:name w:val="heading 7"/>
    <w:basedOn w:val="a1"/>
    <w:next w:val="a2"/>
    <w:link w:val="70"/>
    <w:uiPriority w:val="9"/>
    <w:semiHidden/>
    <w:unhideWhenUsed/>
    <w:qFormat/>
    <w:rsid w:val="00962302"/>
    <w:pPr>
      <w:spacing w:before="40" w:after="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8">
    <w:name w:val="heading 8"/>
    <w:basedOn w:val="a1"/>
    <w:next w:val="a2"/>
    <w:link w:val="80"/>
    <w:uiPriority w:val="9"/>
    <w:semiHidden/>
    <w:unhideWhenUsed/>
    <w:qFormat/>
    <w:rsid w:val="00962302"/>
    <w:pPr>
      <w:spacing w:after="0"/>
      <w:outlineLvl w:val="7"/>
    </w:pPr>
    <w:rPr>
      <w:rFonts w:eastAsia="Arial" w:cstheme="majorBidi"/>
      <w:iCs/>
      <w:color w:val="000000" w:themeColor="text1"/>
    </w:rPr>
  </w:style>
  <w:style w:type="paragraph" w:styleId="9">
    <w:name w:val="heading 9"/>
    <w:basedOn w:val="a1"/>
    <w:next w:val="a2"/>
    <w:link w:val="90"/>
    <w:uiPriority w:val="9"/>
    <w:semiHidden/>
    <w:unhideWhenUsed/>
    <w:qFormat/>
    <w:pPr>
      <w:spacing w:after="0"/>
      <w:outlineLvl w:val="8"/>
    </w:pPr>
    <w:rPr>
      <w:rFonts w:eastAsia="Arial" w:cstheme="majorBidi"/>
      <w:color w:val="272727" w:themeColor="text1" w:themeTint="D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rsid w:val="00962302"/>
    <w:pPr>
      <w:spacing w:before="100" w:after="180"/>
    </w:pPr>
    <w:rPr>
      <w:rFonts w:ascii="Arial" w:eastAsia="Arial" w:hAnsi="Arial" w:cs="Arial"/>
      <w:color w:val="000000" w:themeColor="text1"/>
    </w:rPr>
  </w:style>
  <w:style w:type="paragraph" w:styleId="2">
    <w:name w:val="List Number 2"/>
    <w:basedOn w:val="a1"/>
    <w:pPr>
      <w:numPr>
        <w:numId w:val="1"/>
      </w:numPr>
      <w:contextualSpacing/>
    </w:pPr>
    <w:rPr>
      <w:rFonts w:ascii="Arial" w:eastAsia="Arial" w:hAnsi="Arial" w:cs="Arial"/>
    </w:rPr>
  </w:style>
  <w:style w:type="paragraph" w:styleId="a">
    <w:name w:val="List Number"/>
    <w:basedOn w:val="a1"/>
    <w:pPr>
      <w:numPr>
        <w:numId w:val="2"/>
      </w:numPr>
      <w:spacing w:line="360" w:lineRule="auto"/>
      <w:contextualSpacing/>
    </w:pPr>
    <w:rPr>
      <w:rFonts w:ascii="Arial" w:eastAsia="Arial" w:hAnsi="Arial" w:cs="Arial"/>
      <w:b/>
      <w:bCs/>
    </w:rPr>
  </w:style>
  <w:style w:type="paragraph" w:styleId="a6">
    <w:name w:val="caption"/>
    <w:basedOn w:val="a1"/>
    <w:link w:val="a7"/>
    <w:pPr>
      <w:spacing w:after="120"/>
    </w:pPr>
    <w:rPr>
      <w:i/>
    </w:rPr>
  </w:style>
  <w:style w:type="paragraph" w:styleId="a0">
    <w:name w:val="List Bullet"/>
    <w:basedOn w:val="a1"/>
    <w:rsid w:val="00A82518"/>
    <w:pPr>
      <w:numPr>
        <w:numId w:val="3"/>
      </w:numPr>
      <w:spacing w:before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styleId="a8">
    <w:name w:val="Block Text"/>
    <w:basedOn w:val="a2"/>
    <w:next w:val="a2"/>
    <w:uiPriority w:val="9"/>
    <w:unhideWhenUsed/>
    <w:qFormat/>
    <w:rsid w:val="00C94844"/>
    <w:pPr>
      <w:pBdr>
        <w:left w:val="single" w:sz="24" w:space="4" w:color="D1D1D1" w:themeColor="background2" w:themeShade="E6"/>
      </w:pBdr>
      <w:spacing w:after="100"/>
      <w:ind w:left="397" w:right="482"/>
    </w:pPr>
    <w:rPr>
      <w:color w:val="747474" w:themeColor="background2" w:themeShade="80"/>
    </w:rPr>
  </w:style>
  <w:style w:type="paragraph" w:styleId="20">
    <w:name w:val="List Bullet 2"/>
    <w:basedOn w:val="a1"/>
    <w:rsid w:val="00A82518"/>
    <w:pPr>
      <w:numPr>
        <w:numId w:val="4"/>
      </w:numPr>
      <w:spacing w:before="12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a9">
    <w:name w:val="Date"/>
    <w:next w:val="a2"/>
    <w:qFormat/>
    <w:pPr>
      <w:spacing w:after="200"/>
      <w:jc w:val="center"/>
    </w:pPr>
    <w:rPr>
      <w:rFonts w:eastAsia="Arial"/>
      <w:sz w:val="24"/>
      <w:szCs w:val="24"/>
      <w:lang w:eastAsia="en-US"/>
    </w:rPr>
  </w:style>
  <w:style w:type="paragraph" w:styleId="aa">
    <w:name w:val="Subtitle"/>
    <w:basedOn w:val="ab"/>
    <w:next w:val="a2"/>
    <w:link w:val="ac"/>
    <w:uiPriority w:val="11"/>
    <w:qFormat/>
    <w:rPr>
      <w:spacing w:val="15"/>
      <w:sz w:val="28"/>
      <w:szCs w:val="28"/>
    </w:rPr>
  </w:style>
  <w:style w:type="paragraph" w:styleId="ab">
    <w:name w:val="Title"/>
    <w:basedOn w:val="a1"/>
    <w:next w:val="a2"/>
    <w:link w:val="ad"/>
    <w:uiPriority w:val="10"/>
    <w:qFormat/>
    <w:pPr>
      <w:spacing w:after="80"/>
      <w:contextualSpacing/>
      <w:jc w:val="center"/>
    </w:pPr>
    <w:rPr>
      <w:rFonts w:ascii="Arial" w:eastAsia="Arial" w:hAnsi="Arial" w:cs="Arial"/>
      <w:spacing w:val="-10"/>
      <w:kern w:val="28"/>
      <w:sz w:val="56"/>
      <w:szCs w:val="56"/>
    </w:rPr>
  </w:style>
  <w:style w:type="paragraph" w:styleId="ae">
    <w:name w:val="footnote text"/>
    <w:basedOn w:val="a1"/>
    <w:uiPriority w:val="9"/>
    <w:unhideWhenUsed/>
    <w:qFormat/>
  </w:style>
  <w:style w:type="character" w:styleId="af">
    <w:name w:val="Hyperlink"/>
    <w:basedOn w:val="a3"/>
    <w:rsid w:val="00962302"/>
    <w:rPr>
      <w:b w:val="0"/>
      <w:i w:val="0"/>
      <w:color w:val="000000" w:themeColor="text1"/>
      <w:u w:val="none"/>
      <w:bdr w:val="none" w:sz="0" w:space="0" w:color="auto"/>
      <w:em w:val="none"/>
    </w:rPr>
  </w:style>
  <w:style w:type="character" w:customStyle="1" w:styleId="a7">
    <w:name w:val="Название объекта Знак"/>
    <w:basedOn w:val="a3"/>
    <w:link w:val="a6"/>
  </w:style>
  <w:style w:type="character" w:styleId="af0">
    <w:name w:val="footnote reference"/>
    <w:basedOn w:val="a7"/>
    <w:rPr>
      <w:vertAlign w:val="superscript"/>
    </w:rPr>
  </w:style>
  <w:style w:type="paragraph" w:customStyle="1" w:styleId="FirstParagraph">
    <w:name w:val="First Paragraph"/>
    <w:basedOn w:val="a2"/>
    <w:next w:val="a2"/>
    <w:qFormat/>
    <w:rsid w:val="00962302"/>
    <w:pPr>
      <w:spacing w:before="240"/>
    </w:pPr>
  </w:style>
  <w:style w:type="paragraph" w:customStyle="1" w:styleId="Compact">
    <w:name w:val="Compact"/>
    <w:basedOn w:val="a2"/>
    <w:qFormat/>
    <w:pPr>
      <w:spacing w:before="36" w:after="36"/>
    </w:pPr>
  </w:style>
  <w:style w:type="character" w:customStyle="1" w:styleId="ad">
    <w:name w:val="Заголовок Знак"/>
    <w:basedOn w:val="a3"/>
    <w:link w:val="ab"/>
    <w:uiPriority w:val="10"/>
    <w:rPr>
      <w:rFonts w:ascii="Arial" w:eastAsia="Arial" w:hAnsi="Arial" w:cs="Arial"/>
      <w:spacing w:val="-10"/>
      <w:kern w:val="28"/>
      <w:sz w:val="56"/>
      <w:szCs w:val="56"/>
    </w:rPr>
  </w:style>
  <w:style w:type="character" w:customStyle="1" w:styleId="ac">
    <w:name w:val="Подзаголовок Знак"/>
    <w:basedOn w:val="a3"/>
    <w:link w:val="aa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2"/>
    <w:qFormat/>
    <w:pPr>
      <w:spacing w:after="200"/>
      <w:jc w:val="center"/>
    </w:pPr>
    <w:rPr>
      <w:sz w:val="24"/>
      <w:szCs w:val="24"/>
      <w:lang w:eastAsia="en-US"/>
    </w:rPr>
  </w:style>
  <w:style w:type="paragraph" w:customStyle="1" w:styleId="AbstractTitle">
    <w:name w:val="Abstract Title"/>
    <w:basedOn w:val="a1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1"/>
    <w:next w:val="a2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12">
    <w:name w:val="书目1"/>
    <w:basedOn w:val="a1"/>
    <w:qFormat/>
  </w:style>
  <w:style w:type="character" w:customStyle="1" w:styleId="11">
    <w:name w:val="Заголовок 1 Знак"/>
    <w:basedOn w:val="a3"/>
    <w:link w:val="10"/>
    <w:uiPriority w:val="9"/>
    <w:rsid w:val="00FC1DF5"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23">
    <w:name w:val="Заголовок 2 Знак"/>
    <w:basedOn w:val="a3"/>
    <w:link w:val="22"/>
    <w:uiPriority w:val="9"/>
    <w:rsid w:val="00605308"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30">
    <w:name w:val="Заголовок 3 Знак"/>
    <w:basedOn w:val="a3"/>
    <w:link w:val="3"/>
    <w:uiPriority w:val="9"/>
    <w:semiHidden/>
    <w:rsid w:val="00584C65"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40">
    <w:name w:val="Заголовок 4 Знак"/>
    <w:basedOn w:val="a3"/>
    <w:link w:val="4"/>
    <w:uiPriority w:val="9"/>
    <w:semiHidden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50">
    <w:name w:val="Заголовок 5 Знак"/>
    <w:basedOn w:val="a3"/>
    <w:link w:val="5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0">
    <w:name w:val="Заголовок 6 Знак"/>
    <w:basedOn w:val="a3"/>
    <w:link w:val="6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70">
    <w:name w:val="Заголовок 7 Знак"/>
    <w:basedOn w:val="a3"/>
    <w:link w:val="7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80">
    <w:name w:val="Заголовок 8 Знак"/>
    <w:basedOn w:val="a3"/>
    <w:link w:val="8"/>
    <w:uiPriority w:val="9"/>
    <w:semiHidden/>
    <w:rsid w:val="00962302"/>
    <w:rPr>
      <w:rFonts w:eastAsia="Arial" w:cstheme="majorBidi"/>
      <w:iCs/>
      <w:color w:val="000000" w:themeColor="text1"/>
      <w:sz w:val="24"/>
      <w:szCs w:val="24"/>
      <w:lang w:eastAsia="en-US"/>
    </w:rPr>
  </w:style>
  <w:style w:type="character" w:customStyle="1" w:styleId="90">
    <w:name w:val="Заголовок 9 Знак"/>
    <w:basedOn w:val="a3"/>
    <w:link w:val="9"/>
    <w:uiPriority w:val="9"/>
    <w:semiHidden/>
    <w:rPr>
      <w:rFonts w:eastAsia="Arial" w:cstheme="majorBidi"/>
      <w:color w:val="272727" w:themeColor="text1" w:themeTint="D8"/>
      <w:sz w:val="24"/>
      <w:szCs w:val="24"/>
      <w:lang w:eastAsia="en-US"/>
    </w:rPr>
  </w:style>
  <w:style w:type="paragraph" w:customStyle="1" w:styleId="FootnoteBlockText">
    <w:name w:val="Footnote Block Text"/>
    <w:basedOn w:val="ae"/>
    <w:next w:val="a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1"/>
    <w:next w:val="Definition"/>
    <w:pPr>
      <w:spacing w:after="0"/>
    </w:pPr>
    <w:rPr>
      <w:rFonts w:eastAsia="Arial"/>
    </w:rPr>
  </w:style>
  <w:style w:type="paragraph" w:customStyle="1" w:styleId="Definition">
    <w:name w:val="Definition"/>
    <w:basedOn w:val="a1"/>
    <w:rsid w:val="00962302"/>
    <w:rPr>
      <w:color w:val="000000" w:themeColor="text1"/>
    </w:rPr>
  </w:style>
  <w:style w:type="paragraph" w:customStyle="1" w:styleId="TableCaption">
    <w:name w:val="Table Caption"/>
    <w:basedOn w:val="a6"/>
  </w:style>
  <w:style w:type="paragraph" w:customStyle="1" w:styleId="ImageCaption">
    <w:name w:val="Image Caption"/>
    <w:basedOn w:val="a6"/>
  </w:style>
  <w:style w:type="paragraph" w:customStyle="1" w:styleId="Figure">
    <w:name w:val="Figure"/>
    <w:basedOn w:val="a1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VerbatimChar">
    <w:name w:val="Verbatim Char"/>
    <w:basedOn w:val="a7"/>
    <w:link w:val="SourceCode"/>
    <w:rsid w:val="00FE2A30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SectionNumber">
    <w:name w:val="Section Number"/>
    <w:basedOn w:val="a7"/>
  </w:style>
  <w:style w:type="paragraph" w:customStyle="1" w:styleId="TOC1">
    <w:name w:val="TOC 标题1"/>
    <w:basedOn w:val="10"/>
    <w:next w:val="a2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customStyle="1" w:styleId="SourceCode">
    <w:name w:val="Source Code"/>
    <w:link w:val="VerbatimChar"/>
    <w:rsid w:val="00FE2A30"/>
    <w:pPr>
      <w:shd w:val="clear" w:color="auto" w:fill="F2F2F2" w:themeFill="background1" w:themeFillShade="F2"/>
      <w:wordWrap w:val="0"/>
      <w:spacing w:beforeLines="100" w:before="100" w:afterLines="100" w:after="100"/>
    </w:pPr>
    <w:rPr>
      <w:rFonts w:ascii="Consolas" w:eastAsia="Arial" w:hAnsi="Consolas" w:cs="Times New Roman (正文 CS 字体)"/>
      <w:sz w:val="22"/>
    </w:rPr>
  </w:style>
  <w:style w:type="character" w:styleId="af1">
    <w:name w:val="FollowedHyperlink"/>
    <w:basedOn w:val="a3"/>
    <w:rsid w:val="0011788E"/>
    <w:rPr>
      <w:color w:val="96607D" w:themeColor="followedHyperlink"/>
      <w:u w:val="single"/>
    </w:rPr>
  </w:style>
  <w:style w:type="character" w:customStyle="1" w:styleId="KeywordTok">
    <w:name w:val="Keyword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DataTypeTok">
    <w:name w:val="DataTypeTok"/>
    <w:basedOn w:val="VerbatimChar"/>
    <w:rPr>
      <w:rFonts w:ascii="Consolas" w:eastAsia="Arial" w:hAnsi="Consolas" w:cs="Times New Roman (正文 CS 字体)"/>
      <w:color w:val="902000"/>
      <w:sz w:val="22"/>
      <w:shd w:val="clear" w:color="auto" w:fill="F2F2F2" w:themeFill="background1" w:themeFillShade="F2"/>
    </w:rPr>
  </w:style>
  <w:style w:type="character" w:customStyle="1" w:styleId="DecValTok">
    <w:name w:val="DecVal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BaseNTok">
    <w:name w:val="BaseN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FloatTok">
    <w:name w:val="Float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ConstantTok">
    <w:name w:val="ConstantTok"/>
    <w:basedOn w:val="VerbatimChar"/>
    <w:rPr>
      <w:rFonts w:ascii="Consolas" w:eastAsia="Arial" w:hAnsi="Consolas" w:cs="Times New Roman (正文 CS 字体)"/>
      <w:color w:val="880000"/>
      <w:sz w:val="22"/>
      <w:shd w:val="clear" w:color="auto" w:fill="F2F2F2" w:themeFill="background1" w:themeFillShade="F2"/>
    </w:rPr>
  </w:style>
  <w:style w:type="character" w:customStyle="1" w:styleId="CharTok">
    <w:name w:val="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CharTok">
    <w:name w:val="Special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tringTok">
    <w:name w:val="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VerbatimStringTok">
    <w:name w:val="Verbatim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StringTok">
    <w:name w:val="SpecialStringTok"/>
    <w:basedOn w:val="VerbatimChar"/>
    <w:rPr>
      <w:rFonts w:ascii="Consolas" w:eastAsia="Arial" w:hAnsi="Consolas" w:cs="Times New Roman (正文 CS 字体)"/>
      <w:color w:val="BB6688"/>
      <w:sz w:val="22"/>
      <w:shd w:val="clear" w:color="auto" w:fill="F2F2F2" w:themeFill="background1" w:themeFillShade="F2"/>
    </w:rPr>
  </w:style>
  <w:style w:type="character" w:customStyle="1" w:styleId="ImportTok">
    <w:name w:val="ImportTok"/>
    <w:basedOn w:val="VerbatimChar"/>
    <w:rPr>
      <w:rFonts w:ascii="Consolas" w:eastAsia="Arial" w:hAnsi="Consolas" w:cs="Times New Roman (正文 CS 字体)"/>
      <w:b/>
      <w:color w:val="008000"/>
      <w:sz w:val="22"/>
      <w:shd w:val="clear" w:color="auto" w:fill="F2F2F2" w:themeFill="background1" w:themeFillShade="F2"/>
    </w:rPr>
  </w:style>
  <w:style w:type="character" w:customStyle="1" w:styleId="CommentTok">
    <w:name w:val="CommentTok"/>
    <w:basedOn w:val="VerbatimChar"/>
    <w:rPr>
      <w:rFonts w:ascii="Consolas" w:eastAsia="Arial" w:hAnsi="Consolas" w:cs="Times New Roman (正文 CS 字体)"/>
      <w:i/>
      <w:color w:val="60A0B0"/>
      <w:sz w:val="22"/>
      <w:shd w:val="clear" w:color="auto" w:fill="F2F2F2" w:themeFill="background1" w:themeFillShade="F2"/>
    </w:rPr>
  </w:style>
  <w:style w:type="character" w:customStyle="1" w:styleId="DocumentationTok">
    <w:name w:val="DocumentationTok"/>
    <w:basedOn w:val="VerbatimChar"/>
    <w:rPr>
      <w:rFonts w:ascii="Consolas" w:eastAsia="Arial" w:hAnsi="Consolas" w:cs="Times New Roman (正文 CS 字体)"/>
      <w:i/>
      <w:color w:val="BA2121"/>
      <w:sz w:val="22"/>
      <w:shd w:val="clear" w:color="auto" w:fill="F2F2F2" w:themeFill="background1" w:themeFillShade="F2"/>
    </w:rPr>
  </w:style>
  <w:style w:type="character" w:customStyle="1" w:styleId="AnnotationTok">
    <w:name w:val="Annot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CommentVarTok">
    <w:name w:val="CommentVar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OtherTok">
    <w:name w:val="OtherTok"/>
    <w:basedOn w:val="VerbatimChar"/>
    <w:rPr>
      <w:rFonts w:ascii="Consolas" w:eastAsia="Arial" w:hAnsi="Consolas" w:cs="Times New Roman (正文 CS 字体)"/>
      <w:color w:val="007020"/>
      <w:sz w:val="22"/>
      <w:shd w:val="clear" w:color="auto" w:fill="F2F2F2" w:themeFill="background1" w:themeFillShade="F2"/>
    </w:rPr>
  </w:style>
  <w:style w:type="character" w:customStyle="1" w:styleId="FunctionTok">
    <w:name w:val="FunctionTok"/>
    <w:basedOn w:val="VerbatimChar"/>
    <w:rPr>
      <w:rFonts w:ascii="Consolas" w:eastAsia="Arial" w:hAnsi="Consolas" w:cs="Times New Roman (正文 CS 字体)"/>
      <w:color w:val="06287E"/>
      <w:sz w:val="22"/>
      <w:shd w:val="clear" w:color="auto" w:fill="F2F2F2" w:themeFill="background1" w:themeFillShade="F2"/>
    </w:rPr>
  </w:style>
  <w:style w:type="character" w:customStyle="1" w:styleId="VariableTok">
    <w:name w:val="VariableTok"/>
    <w:basedOn w:val="VerbatimChar"/>
    <w:rPr>
      <w:rFonts w:ascii="Consolas" w:eastAsia="Arial" w:hAnsi="Consolas" w:cs="Times New Roman (正文 CS 字体)"/>
      <w:color w:val="19177C"/>
      <w:sz w:val="22"/>
      <w:shd w:val="clear" w:color="auto" w:fill="F2F2F2" w:themeFill="background1" w:themeFillShade="F2"/>
    </w:rPr>
  </w:style>
  <w:style w:type="character" w:customStyle="1" w:styleId="ControlFlowTok">
    <w:name w:val="ControlFlow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OperatorTok">
    <w:name w:val="OperatorTok"/>
    <w:basedOn w:val="VerbatimChar"/>
    <w:rPr>
      <w:rFonts w:ascii="Consolas" w:eastAsia="Arial" w:hAnsi="Consolas" w:cs="Times New Roman (正文 CS 字体)"/>
      <w:color w:val="666666"/>
      <w:sz w:val="22"/>
      <w:shd w:val="clear" w:color="auto" w:fill="F2F2F2" w:themeFill="background1" w:themeFillShade="F2"/>
    </w:rPr>
  </w:style>
  <w:style w:type="character" w:customStyle="1" w:styleId="BuiltInTok">
    <w:name w:val="BuiltInTok"/>
    <w:basedOn w:val="VerbatimChar"/>
    <w:rPr>
      <w:rFonts w:ascii="Consolas" w:eastAsia="Arial" w:hAnsi="Consolas" w:cs="Times New Roman (正文 CS 字体)"/>
      <w:color w:val="008000"/>
      <w:sz w:val="22"/>
      <w:shd w:val="clear" w:color="auto" w:fill="F2F2F2" w:themeFill="background1" w:themeFillShade="F2"/>
    </w:rPr>
  </w:style>
  <w:style w:type="character" w:customStyle="1" w:styleId="ExtensionTok">
    <w:name w:val="Extension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PreprocessorTok">
    <w:name w:val="PreprocessorTok"/>
    <w:basedOn w:val="VerbatimChar"/>
    <w:rPr>
      <w:rFonts w:ascii="Consolas" w:eastAsia="Arial" w:hAnsi="Consolas" w:cs="Times New Roman (正文 CS 字体)"/>
      <w:color w:val="BC7A00"/>
      <w:sz w:val="22"/>
      <w:shd w:val="clear" w:color="auto" w:fill="F2F2F2" w:themeFill="background1" w:themeFillShade="F2"/>
    </w:rPr>
  </w:style>
  <w:style w:type="character" w:customStyle="1" w:styleId="AttributeTok">
    <w:name w:val="AttributeTok"/>
    <w:basedOn w:val="VerbatimChar"/>
    <w:rPr>
      <w:rFonts w:ascii="Consolas" w:eastAsia="Arial" w:hAnsi="Consolas" w:cs="Times New Roman (正文 CS 字体)"/>
      <w:color w:val="7D9029"/>
      <w:sz w:val="22"/>
      <w:shd w:val="clear" w:color="auto" w:fill="F2F2F2" w:themeFill="background1" w:themeFillShade="F2"/>
    </w:rPr>
  </w:style>
  <w:style w:type="character" w:customStyle="1" w:styleId="RegionMarkerTok">
    <w:name w:val="RegionMarker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InformationTok">
    <w:name w:val="Inform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WarningTok">
    <w:name w:val="Warning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AlertTok">
    <w:name w:val="Alert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ErrorTok">
    <w:name w:val="Error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NormalTok">
    <w:name w:val="Normal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numbering" w:customStyle="1" w:styleId="1">
    <w:name w:val="Текущий список1"/>
    <w:uiPriority w:val="99"/>
    <w:rsid w:val="00E558CF"/>
    <w:pPr>
      <w:numPr>
        <w:numId w:val="25"/>
      </w:numPr>
    </w:pPr>
  </w:style>
  <w:style w:type="numbering" w:customStyle="1" w:styleId="21">
    <w:name w:val="Текущий список2"/>
    <w:uiPriority w:val="99"/>
    <w:rsid w:val="00E558C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3931</Words>
  <Characters>22410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Gulnur Nadirbekova</dc:creator>
  <cp:keywords/>
  <cp:lastModifiedBy>Машур-Жусуп Кимбаев</cp:lastModifiedBy>
  <cp:revision>6</cp:revision>
  <dcterms:created xsi:type="dcterms:W3CDTF">2026-03-03T12:47:00Z</dcterms:created>
  <dcterms:modified xsi:type="dcterms:W3CDTF">2026-03-03T12:59:00Z</dcterms:modified>
</cp:coreProperties>
</file>